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103B" w14:textId="13177011" w:rsidR="008B1D8B" w:rsidRPr="005F1E23" w:rsidRDefault="005F1E23" w:rsidP="005F1E23">
      <w:pPr>
        <w:pStyle w:val="Title"/>
        <w:pBdr>
          <w:bottom w:val="none" w:sz="0" w:space="0" w:color="auto"/>
        </w:pBdr>
        <w:rPr>
          <w:b/>
          <w:bCs/>
          <w:color w:val="417879" w:themeColor="accent1"/>
          <w:sz w:val="32"/>
          <w:szCs w:val="32"/>
        </w:rPr>
      </w:pPr>
      <w:r w:rsidRPr="005F1E23">
        <w:rPr>
          <w:b/>
          <w:bCs/>
          <w:color w:val="417879" w:themeColor="accent1"/>
          <w:sz w:val="32"/>
          <w:szCs w:val="32"/>
        </w:rPr>
        <w:t>LEADERSHIP COVENANT SAMPLE</w:t>
      </w:r>
    </w:p>
    <w:p w14:paraId="17ABBC3C" w14:textId="77777777" w:rsidR="00983B6C" w:rsidRPr="005F1E23" w:rsidRDefault="00983B6C" w:rsidP="005F1E23">
      <w:pPr>
        <w:pStyle w:val="NormalWeb"/>
        <w:spacing w:before="0" w:beforeAutospacing="0" w:after="0" w:afterAutospacing="0" w:line="276" w:lineRule="auto"/>
        <w:rPr>
          <w:rFonts w:ascii="Calibri" w:hAnsi="Calibri" w:cs="Calibri"/>
          <w:color w:val="000000"/>
        </w:rPr>
      </w:pPr>
      <w:r w:rsidRPr="005F1E23">
        <w:rPr>
          <w:rStyle w:val="Strong"/>
          <w:rFonts w:ascii="Calibri" w:hAnsi="Calibri" w:cs="Calibri"/>
          <w:b w:val="0"/>
          <w:bCs w:val="0"/>
          <w:color w:val="417879" w:themeColor="accent1"/>
        </w:rPr>
        <w:t>Purpose:</w:t>
      </w:r>
      <w:r w:rsidRPr="005F1E23">
        <w:rPr>
          <w:rFonts w:ascii="Calibri" w:hAnsi="Calibri" w:cs="Calibri"/>
          <w:color w:val="417879" w:themeColor="accent1"/>
        </w:rPr>
        <w:br/>
      </w:r>
      <w:r w:rsidRPr="005F1E23">
        <w:rPr>
          <w:rFonts w:ascii="Calibri" w:hAnsi="Calibri" w:cs="Calibri"/>
          <w:color w:val="000000"/>
        </w:rPr>
        <w:t>This covenant expresses the mutual commitment between church leaders and the congregation. It serves as a guide for spiritual integrity, accountability, and alignment with the mission of the church.</w:t>
      </w:r>
    </w:p>
    <w:p w14:paraId="4DE1381A" w14:textId="425B9FB7" w:rsidR="00983B6C" w:rsidRDefault="00983B6C" w:rsidP="005F1E23">
      <w:pPr>
        <w:pStyle w:val="NormalWeb"/>
        <w:spacing w:before="0" w:beforeAutospacing="0" w:after="0" w:afterAutospacing="0" w:line="276" w:lineRule="auto"/>
        <w:rPr>
          <w:rFonts w:ascii="Calibri" w:hAnsi="Calibri" w:cs="Calibri"/>
          <w:color w:val="000000"/>
        </w:rPr>
      </w:pPr>
      <w:r w:rsidRPr="005F1E23">
        <w:rPr>
          <w:rFonts w:ascii="Calibri" w:hAnsi="Calibri" w:cs="Calibri"/>
          <w:color w:val="000000"/>
        </w:rPr>
        <w:t>By signing this covenant, I commit to serve faithfully as a leader of</w:t>
      </w:r>
      <w:r w:rsidRPr="005F1E23">
        <w:rPr>
          <w:rStyle w:val="apple-converted-space"/>
          <w:rFonts w:ascii="Calibri" w:hAnsi="Calibri" w:cs="Calibri"/>
          <w:color w:val="000000"/>
        </w:rPr>
        <w:t> </w:t>
      </w:r>
      <w:r w:rsidRPr="005F1E23">
        <w:rPr>
          <w:rStyle w:val="Strong"/>
          <w:rFonts w:ascii="Calibri" w:hAnsi="Calibri" w:cs="Calibri"/>
          <w:b w:val="0"/>
          <w:bCs w:val="0"/>
          <w:color w:val="000000"/>
        </w:rPr>
        <w:t>[Church Name]</w:t>
      </w:r>
      <w:r w:rsidRPr="005F1E23">
        <w:rPr>
          <w:rFonts w:ascii="Calibri" w:hAnsi="Calibri" w:cs="Calibri"/>
          <w:color w:val="000000"/>
        </w:rPr>
        <w:t>, recognizing the responsibility and privilege of leadership within the body of Christ.</w:t>
      </w:r>
    </w:p>
    <w:p w14:paraId="0D0690D8" w14:textId="77777777" w:rsidR="005F1E23" w:rsidRPr="005F1E23" w:rsidRDefault="005F1E23" w:rsidP="005F1E23">
      <w:pPr>
        <w:pStyle w:val="NormalWeb"/>
        <w:spacing w:before="0" w:beforeAutospacing="0" w:after="0" w:afterAutospacing="0" w:line="276" w:lineRule="auto"/>
        <w:rPr>
          <w:rFonts w:ascii="Calibri" w:hAnsi="Calibri" w:cs="Calibri"/>
          <w:color w:val="000000"/>
        </w:rPr>
      </w:pPr>
    </w:p>
    <w:p w14:paraId="543216D5" w14:textId="225CC1B3" w:rsidR="00983B6C" w:rsidRPr="005F1E23" w:rsidRDefault="00983B6C" w:rsidP="005F1E23">
      <w:pPr>
        <w:pStyle w:val="Heading4"/>
        <w:numPr>
          <w:ilvl w:val="0"/>
          <w:numId w:val="16"/>
        </w:numPr>
        <w:spacing w:before="0"/>
        <w:ind w:left="360"/>
        <w:rPr>
          <w:rFonts w:ascii="Calibri" w:hAnsi="Calibri" w:cs="Calibri"/>
          <w:b w:val="0"/>
          <w:bCs w:val="0"/>
          <w:i w:val="0"/>
          <w:iCs w:val="0"/>
          <w:sz w:val="24"/>
          <w:szCs w:val="24"/>
        </w:rPr>
      </w:pPr>
      <w:r w:rsidRPr="005F1E23">
        <w:rPr>
          <w:rStyle w:val="Strong"/>
          <w:rFonts w:ascii="Calibri" w:hAnsi="Calibri" w:cs="Calibri"/>
          <w:i w:val="0"/>
          <w:iCs w:val="0"/>
          <w:sz w:val="24"/>
          <w:szCs w:val="24"/>
        </w:rPr>
        <w:t>Spiritual Commitment</w:t>
      </w:r>
    </w:p>
    <w:p w14:paraId="20A2DDF8" w14:textId="77777777" w:rsidR="00983B6C" w:rsidRPr="005F1E23" w:rsidRDefault="00983B6C" w:rsidP="005F1E23">
      <w:pPr>
        <w:pStyle w:val="NormalWeb"/>
        <w:spacing w:before="0" w:beforeAutospacing="0" w:after="0" w:afterAutospacing="0" w:line="276" w:lineRule="auto"/>
        <w:rPr>
          <w:rFonts w:ascii="Calibri" w:hAnsi="Calibri" w:cs="Calibri"/>
          <w:color w:val="000000"/>
        </w:rPr>
      </w:pPr>
      <w:r w:rsidRPr="005F1E23">
        <w:rPr>
          <w:rFonts w:ascii="Calibri" w:hAnsi="Calibri" w:cs="Calibri"/>
          <w:color w:val="000000"/>
        </w:rPr>
        <w:t>I will:</w:t>
      </w:r>
    </w:p>
    <w:p w14:paraId="232A3ED9" w14:textId="77777777" w:rsidR="00983B6C" w:rsidRPr="005F1E23" w:rsidRDefault="00983B6C" w:rsidP="005F1E23">
      <w:pPr>
        <w:pStyle w:val="NormalWeb"/>
        <w:numPr>
          <w:ilvl w:val="0"/>
          <w:numId w:val="10"/>
        </w:numPr>
        <w:spacing w:before="0" w:beforeAutospacing="0" w:after="0" w:afterAutospacing="0" w:line="276" w:lineRule="auto"/>
        <w:rPr>
          <w:rFonts w:ascii="Calibri" w:hAnsi="Calibri" w:cs="Calibri"/>
          <w:color w:val="000000"/>
        </w:rPr>
      </w:pPr>
      <w:r w:rsidRPr="005F1E23">
        <w:rPr>
          <w:rFonts w:ascii="Calibri" w:hAnsi="Calibri" w:cs="Calibri"/>
          <w:color w:val="000000"/>
        </w:rPr>
        <w:t>Maintain a</w:t>
      </w:r>
      <w:r w:rsidRPr="005F1E23">
        <w:rPr>
          <w:rStyle w:val="apple-converted-space"/>
          <w:rFonts w:ascii="Calibri" w:hAnsi="Calibri" w:cs="Calibri"/>
          <w:color w:val="000000"/>
        </w:rPr>
        <w:t> </w:t>
      </w:r>
      <w:r w:rsidRPr="005F1E23">
        <w:rPr>
          <w:rStyle w:val="Strong"/>
          <w:rFonts w:ascii="Calibri" w:hAnsi="Calibri" w:cs="Calibri"/>
          <w:b w:val="0"/>
          <w:bCs w:val="0"/>
          <w:color w:val="000000"/>
        </w:rPr>
        <w:t>personal relationship with Jesus Christ</w:t>
      </w:r>
      <w:r w:rsidRPr="005F1E23">
        <w:rPr>
          <w:rStyle w:val="apple-converted-space"/>
          <w:rFonts w:ascii="Calibri" w:hAnsi="Calibri" w:cs="Calibri"/>
          <w:color w:val="000000"/>
        </w:rPr>
        <w:t> </w:t>
      </w:r>
      <w:r w:rsidRPr="005F1E23">
        <w:rPr>
          <w:rFonts w:ascii="Calibri" w:hAnsi="Calibri" w:cs="Calibri"/>
          <w:color w:val="000000"/>
        </w:rPr>
        <w:t>through prayer, Bible study, and worship.</w:t>
      </w:r>
    </w:p>
    <w:p w14:paraId="26B9D6D0" w14:textId="77777777" w:rsidR="00983B6C" w:rsidRPr="005F1E23" w:rsidRDefault="00983B6C" w:rsidP="005F1E23">
      <w:pPr>
        <w:pStyle w:val="NormalWeb"/>
        <w:numPr>
          <w:ilvl w:val="0"/>
          <w:numId w:val="10"/>
        </w:numPr>
        <w:spacing w:before="0" w:beforeAutospacing="0" w:after="0" w:afterAutospacing="0" w:line="276" w:lineRule="auto"/>
        <w:rPr>
          <w:rFonts w:ascii="Calibri" w:hAnsi="Calibri" w:cs="Calibri"/>
          <w:color w:val="000000"/>
        </w:rPr>
      </w:pPr>
      <w:r w:rsidRPr="005F1E23">
        <w:rPr>
          <w:rFonts w:ascii="Calibri" w:hAnsi="Calibri" w:cs="Calibri"/>
          <w:color w:val="000000"/>
        </w:rPr>
        <w:t>Strive to live a life that reflects the</w:t>
      </w:r>
      <w:r w:rsidRPr="005F1E23">
        <w:rPr>
          <w:rStyle w:val="apple-converted-space"/>
          <w:rFonts w:ascii="Calibri" w:hAnsi="Calibri" w:cs="Calibri"/>
          <w:color w:val="000000"/>
        </w:rPr>
        <w:t> </w:t>
      </w:r>
      <w:r w:rsidRPr="005F1E23">
        <w:rPr>
          <w:rStyle w:val="Strong"/>
          <w:rFonts w:ascii="Calibri" w:hAnsi="Calibri" w:cs="Calibri"/>
          <w:b w:val="0"/>
          <w:bCs w:val="0"/>
          <w:color w:val="000000"/>
        </w:rPr>
        <w:t>biblical qualifications of leadership</w:t>
      </w:r>
      <w:r w:rsidRPr="005F1E23">
        <w:rPr>
          <w:rStyle w:val="apple-converted-space"/>
          <w:rFonts w:ascii="Calibri" w:hAnsi="Calibri" w:cs="Calibri"/>
          <w:color w:val="000000"/>
        </w:rPr>
        <w:t> </w:t>
      </w:r>
      <w:r w:rsidRPr="005F1E23">
        <w:rPr>
          <w:rFonts w:ascii="Calibri" w:hAnsi="Calibri" w:cs="Calibri"/>
          <w:color w:val="000000"/>
        </w:rPr>
        <w:t>(1 Timothy 3, Titus 1).</w:t>
      </w:r>
    </w:p>
    <w:p w14:paraId="430D8E26" w14:textId="632C13D4" w:rsidR="00983B6C" w:rsidRPr="005F1E23" w:rsidRDefault="00983B6C" w:rsidP="005F1E23">
      <w:pPr>
        <w:pStyle w:val="NormalWeb"/>
        <w:numPr>
          <w:ilvl w:val="0"/>
          <w:numId w:val="10"/>
        </w:numPr>
        <w:spacing w:before="0" w:beforeAutospacing="0" w:after="0" w:afterAutospacing="0" w:line="276" w:lineRule="auto"/>
        <w:rPr>
          <w:rFonts w:ascii="Calibri" w:hAnsi="Calibri" w:cs="Calibri"/>
          <w:color w:val="000000"/>
        </w:rPr>
      </w:pPr>
      <w:r w:rsidRPr="005F1E23">
        <w:rPr>
          <w:rFonts w:ascii="Calibri" w:hAnsi="Calibri" w:cs="Calibri"/>
          <w:color w:val="000000"/>
        </w:rPr>
        <w:t>Depend on the</w:t>
      </w:r>
      <w:r w:rsidRPr="005F1E23">
        <w:rPr>
          <w:rStyle w:val="apple-converted-space"/>
          <w:rFonts w:ascii="Calibri" w:hAnsi="Calibri" w:cs="Calibri"/>
          <w:color w:val="000000"/>
        </w:rPr>
        <w:t> </w:t>
      </w:r>
      <w:r w:rsidRPr="005F1E23">
        <w:rPr>
          <w:rStyle w:val="Strong"/>
          <w:rFonts w:ascii="Calibri" w:hAnsi="Calibri" w:cs="Calibri"/>
          <w:b w:val="0"/>
          <w:bCs w:val="0"/>
          <w:color w:val="000000"/>
        </w:rPr>
        <w:t>Holy Spirit</w:t>
      </w:r>
      <w:r w:rsidRPr="005F1E23">
        <w:rPr>
          <w:rStyle w:val="apple-converted-space"/>
          <w:rFonts w:ascii="Calibri" w:hAnsi="Calibri" w:cs="Calibri"/>
          <w:color w:val="000000"/>
        </w:rPr>
        <w:t> </w:t>
      </w:r>
      <w:r w:rsidRPr="005F1E23">
        <w:rPr>
          <w:rFonts w:ascii="Calibri" w:hAnsi="Calibri" w:cs="Calibri"/>
          <w:color w:val="000000"/>
        </w:rPr>
        <w:t>for guidance in all areas of ministry.</w:t>
      </w:r>
    </w:p>
    <w:p w14:paraId="30471ECB" w14:textId="77777777" w:rsidR="005F1E23" w:rsidRDefault="005F1E23" w:rsidP="005F1E23">
      <w:pPr>
        <w:pStyle w:val="Heading4"/>
        <w:spacing w:before="0"/>
        <w:rPr>
          <w:rStyle w:val="Strong"/>
          <w:rFonts w:ascii="Calibri" w:hAnsi="Calibri" w:cs="Calibri"/>
          <w:i w:val="0"/>
          <w:iCs w:val="0"/>
          <w:sz w:val="24"/>
          <w:szCs w:val="24"/>
        </w:rPr>
      </w:pPr>
    </w:p>
    <w:p w14:paraId="7A131D72" w14:textId="01ABA0DE" w:rsidR="00983B6C" w:rsidRPr="005F1E23" w:rsidRDefault="00983B6C" w:rsidP="005F1E23">
      <w:pPr>
        <w:pStyle w:val="Heading4"/>
        <w:spacing w:before="0"/>
        <w:rPr>
          <w:rFonts w:ascii="Calibri" w:hAnsi="Calibri" w:cs="Calibri"/>
          <w:b w:val="0"/>
          <w:bCs w:val="0"/>
          <w:i w:val="0"/>
          <w:iCs w:val="0"/>
          <w:sz w:val="24"/>
          <w:szCs w:val="24"/>
        </w:rPr>
      </w:pPr>
      <w:r w:rsidRPr="005F1E23">
        <w:rPr>
          <w:rStyle w:val="Strong"/>
          <w:rFonts w:ascii="Calibri" w:hAnsi="Calibri" w:cs="Calibri"/>
          <w:i w:val="0"/>
          <w:iCs w:val="0"/>
          <w:sz w:val="24"/>
          <w:szCs w:val="24"/>
        </w:rPr>
        <w:t>2. Unity and Teamwork</w:t>
      </w:r>
    </w:p>
    <w:p w14:paraId="4A5D8FDB" w14:textId="77777777" w:rsidR="00983B6C" w:rsidRPr="005F1E23" w:rsidRDefault="00983B6C" w:rsidP="005F1E23">
      <w:pPr>
        <w:pStyle w:val="NormalWeb"/>
        <w:spacing w:before="0" w:beforeAutospacing="0" w:after="0" w:afterAutospacing="0" w:line="276" w:lineRule="auto"/>
        <w:rPr>
          <w:rFonts w:ascii="Calibri" w:hAnsi="Calibri" w:cs="Calibri"/>
          <w:color w:val="000000"/>
        </w:rPr>
      </w:pPr>
      <w:r w:rsidRPr="005F1E23">
        <w:rPr>
          <w:rFonts w:ascii="Calibri" w:hAnsi="Calibri" w:cs="Calibri"/>
          <w:color w:val="000000"/>
        </w:rPr>
        <w:t>I will:</w:t>
      </w:r>
    </w:p>
    <w:p w14:paraId="02649E8D" w14:textId="77777777" w:rsidR="00983B6C" w:rsidRPr="005F1E23" w:rsidRDefault="00983B6C" w:rsidP="005F1E23">
      <w:pPr>
        <w:pStyle w:val="NormalWeb"/>
        <w:numPr>
          <w:ilvl w:val="0"/>
          <w:numId w:val="11"/>
        </w:numPr>
        <w:spacing w:before="0" w:beforeAutospacing="0" w:after="0" w:afterAutospacing="0" w:line="276" w:lineRule="auto"/>
        <w:rPr>
          <w:rFonts w:ascii="Calibri" w:hAnsi="Calibri" w:cs="Calibri"/>
          <w:color w:val="000000"/>
        </w:rPr>
      </w:pPr>
      <w:r w:rsidRPr="005F1E23">
        <w:rPr>
          <w:rFonts w:ascii="Calibri" w:hAnsi="Calibri" w:cs="Calibri"/>
          <w:color w:val="000000"/>
        </w:rPr>
        <w:t>Support and uphold the</w:t>
      </w:r>
      <w:r w:rsidRPr="005F1E23">
        <w:rPr>
          <w:rStyle w:val="apple-converted-space"/>
          <w:rFonts w:ascii="Calibri" w:hAnsi="Calibri" w:cs="Calibri"/>
          <w:color w:val="000000"/>
        </w:rPr>
        <w:t> </w:t>
      </w:r>
      <w:r w:rsidRPr="005F1E23">
        <w:rPr>
          <w:rStyle w:val="Strong"/>
          <w:rFonts w:ascii="Calibri" w:hAnsi="Calibri" w:cs="Calibri"/>
          <w:b w:val="0"/>
          <w:bCs w:val="0"/>
          <w:color w:val="000000"/>
        </w:rPr>
        <w:t>vision, mission, and values</w:t>
      </w:r>
      <w:r w:rsidRPr="005F1E23">
        <w:rPr>
          <w:rStyle w:val="apple-converted-space"/>
          <w:rFonts w:ascii="Calibri" w:hAnsi="Calibri" w:cs="Calibri"/>
          <w:color w:val="000000"/>
        </w:rPr>
        <w:t> </w:t>
      </w:r>
      <w:r w:rsidRPr="005F1E23">
        <w:rPr>
          <w:rFonts w:ascii="Calibri" w:hAnsi="Calibri" w:cs="Calibri"/>
          <w:color w:val="000000"/>
        </w:rPr>
        <w:t>of the church.</w:t>
      </w:r>
    </w:p>
    <w:p w14:paraId="69234077" w14:textId="77777777" w:rsidR="00983B6C" w:rsidRPr="005F1E23" w:rsidRDefault="00983B6C" w:rsidP="005F1E23">
      <w:pPr>
        <w:pStyle w:val="NormalWeb"/>
        <w:numPr>
          <w:ilvl w:val="0"/>
          <w:numId w:val="11"/>
        </w:numPr>
        <w:spacing w:before="0" w:beforeAutospacing="0" w:after="0" w:afterAutospacing="0" w:line="276" w:lineRule="auto"/>
        <w:rPr>
          <w:rFonts w:ascii="Calibri" w:hAnsi="Calibri" w:cs="Calibri"/>
          <w:color w:val="000000"/>
        </w:rPr>
      </w:pPr>
      <w:r w:rsidRPr="005F1E23">
        <w:rPr>
          <w:rFonts w:ascii="Calibri" w:hAnsi="Calibri" w:cs="Calibri"/>
          <w:color w:val="000000"/>
        </w:rPr>
        <w:t>Serve in</w:t>
      </w:r>
      <w:r w:rsidRPr="005F1E23">
        <w:rPr>
          <w:rStyle w:val="apple-converted-space"/>
          <w:rFonts w:ascii="Calibri" w:hAnsi="Calibri" w:cs="Calibri"/>
          <w:color w:val="000000"/>
        </w:rPr>
        <w:t> </w:t>
      </w:r>
      <w:r w:rsidRPr="005F1E23">
        <w:rPr>
          <w:rStyle w:val="Strong"/>
          <w:rFonts w:ascii="Calibri" w:hAnsi="Calibri" w:cs="Calibri"/>
          <w:b w:val="0"/>
          <w:bCs w:val="0"/>
          <w:color w:val="000000"/>
        </w:rPr>
        <w:t>harmony with other leaders</w:t>
      </w:r>
      <w:r w:rsidRPr="005F1E23">
        <w:rPr>
          <w:rFonts w:ascii="Calibri" w:hAnsi="Calibri" w:cs="Calibri"/>
          <w:color w:val="000000"/>
        </w:rPr>
        <w:t>, avoiding gossip and divisiveness.</w:t>
      </w:r>
    </w:p>
    <w:p w14:paraId="086D0CBF" w14:textId="77777777" w:rsidR="00983B6C" w:rsidRPr="005F1E23" w:rsidRDefault="00983B6C" w:rsidP="005F1E23">
      <w:pPr>
        <w:pStyle w:val="NormalWeb"/>
        <w:numPr>
          <w:ilvl w:val="0"/>
          <w:numId w:val="11"/>
        </w:numPr>
        <w:spacing w:before="0" w:beforeAutospacing="0" w:after="0" w:afterAutospacing="0" w:line="276" w:lineRule="auto"/>
        <w:rPr>
          <w:rFonts w:ascii="Calibri" w:hAnsi="Calibri" w:cs="Calibri"/>
          <w:color w:val="000000"/>
        </w:rPr>
      </w:pPr>
      <w:r w:rsidRPr="005F1E23">
        <w:rPr>
          <w:rFonts w:ascii="Calibri" w:hAnsi="Calibri" w:cs="Calibri"/>
          <w:color w:val="000000"/>
        </w:rPr>
        <w:t>Approach disagreements</w:t>
      </w:r>
      <w:r w:rsidRPr="005F1E23">
        <w:rPr>
          <w:rStyle w:val="apple-converted-space"/>
          <w:rFonts w:ascii="Calibri" w:hAnsi="Calibri" w:cs="Calibri"/>
          <w:color w:val="000000"/>
        </w:rPr>
        <w:t> </w:t>
      </w:r>
      <w:r w:rsidRPr="005F1E23">
        <w:rPr>
          <w:rStyle w:val="Strong"/>
          <w:rFonts w:ascii="Calibri" w:hAnsi="Calibri" w:cs="Calibri"/>
          <w:b w:val="0"/>
          <w:bCs w:val="0"/>
          <w:color w:val="000000"/>
        </w:rPr>
        <w:t>biblically and privately</w:t>
      </w:r>
      <w:r w:rsidRPr="005F1E23">
        <w:rPr>
          <w:rFonts w:ascii="Calibri" w:hAnsi="Calibri" w:cs="Calibri"/>
          <w:color w:val="000000"/>
        </w:rPr>
        <w:t>, seeking restoration and unity (Matthew 18).</w:t>
      </w:r>
    </w:p>
    <w:p w14:paraId="30D10546" w14:textId="77777777" w:rsidR="005F1E23" w:rsidRDefault="005F1E23" w:rsidP="005F1E23">
      <w:pPr>
        <w:pStyle w:val="Heading4"/>
        <w:spacing w:before="0"/>
        <w:rPr>
          <w:rStyle w:val="Strong"/>
          <w:rFonts w:ascii="Calibri" w:hAnsi="Calibri" w:cs="Calibri"/>
          <w:i w:val="0"/>
          <w:iCs w:val="0"/>
          <w:sz w:val="24"/>
          <w:szCs w:val="24"/>
        </w:rPr>
      </w:pPr>
    </w:p>
    <w:p w14:paraId="30A8D102" w14:textId="337529CA" w:rsidR="00983B6C" w:rsidRPr="005F1E23" w:rsidRDefault="00983B6C" w:rsidP="005F1E23">
      <w:pPr>
        <w:pStyle w:val="Heading4"/>
        <w:spacing w:before="0"/>
        <w:rPr>
          <w:rFonts w:ascii="Calibri" w:hAnsi="Calibri" w:cs="Calibri"/>
          <w:b w:val="0"/>
          <w:bCs w:val="0"/>
          <w:i w:val="0"/>
          <w:iCs w:val="0"/>
          <w:sz w:val="24"/>
          <w:szCs w:val="24"/>
        </w:rPr>
      </w:pPr>
      <w:r w:rsidRPr="005F1E23">
        <w:rPr>
          <w:rStyle w:val="Strong"/>
          <w:rFonts w:ascii="Calibri" w:hAnsi="Calibri" w:cs="Calibri"/>
          <w:i w:val="0"/>
          <w:iCs w:val="0"/>
          <w:sz w:val="24"/>
          <w:szCs w:val="24"/>
        </w:rPr>
        <w:t>3. Accountability and Integrity</w:t>
      </w:r>
    </w:p>
    <w:p w14:paraId="576703AE" w14:textId="77777777" w:rsidR="00983B6C" w:rsidRPr="005F1E23" w:rsidRDefault="00983B6C" w:rsidP="005F1E23">
      <w:pPr>
        <w:pStyle w:val="NormalWeb"/>
        <w:spacing w:before="0" w:beforeAutospacing="0" w:after="0" w:afterAutospacing="0" w:line="276" w:lineRule="auto"/>
        <w:rPr>
          <w:rFonts w:ascii="Calibri" w:hAnsi="Calibri" w:cs="Calibri"/>
          <w:color w:val="000000"/>
        </w:rPr>
      </w:pPr>
      <w:r w:rsidRPr="005F1E23">
        <w:rPr>
          <w:rFonts w:ascii="Calibri" w:hAnsi="Calibri" w:cs="Calibri"/>
          <w:color w:val="000000"/>
        </w:rPr>
        <w:t>I will:</w:t>
      </w:r>
    </w:p>
    <w:p w14:paraId="26050EC4" w14:textId="77777777" w:rsidR="00983B6C" w:rsidRPr="005F1E23" w:rsidRDefault="00983B6C" w:rsidP="005F1E23">
      <w:pPr>
        <w:pStyle w:val="NormalWeb"/>
        <w:numPr>
          <w:ilvl w:val="0"/>
          <w:numId w:val="12"/>
        </w:numPr>
        <w:spacing w:before="0" w:beforeAutospacing="0" w:after="0" w:afterAutospacing="0" w:line="276" w:lineRule="auto"/>
        <w:rPr>
          <w:rFonts w:ascii="Calibri" w:hAnsi="Calibri" w:cs="Calibri"/>
          <w:color w:val="000000"/>
        </w:rPr>
      </w:pPr>
      <w:r w:rsidRPr="005F1E23">
        <w:rPr>
          <w:rFonts w:ascii="Calibri" w:hAnsi="Calibri" w:cs="Calibri"/>
          <w:color w:val="000000"/>
        </w:rPr>
        <w:t>Accept</w:t>
      </w:r>
      <w:r w:rsidRPr="005F1E23">
        <w:rPr>
          <w:rStyle w:val="apple-converted-space"/>
          <w:rFonts w:ascii="Calibri" w:hAnsi="Calibri" w:cs="Calibri"/>
          <w:color w:val="000000"/>
        </w:rPr>
        <w:t> </w:t>
      </w:r>
      <w:r w:rsidRPr="005F1E23">
        <w:rPr>
          <w:rStyle w:val="Strong"/>
          <w:rFonts w:ascii="Calibri" w:hAnsi="Calibri" w:cs="Calibri"/>
          <w:b w:val="0"/>
          <w:bCs w:val="0"/>
          <w:color w:val="000000"/>
        </w:rPr>
        <w:t>spiritual and practical accountability</w:t>
      </w:r>
      <w:r w:rsidRPr="005F1E23">
        <w:rPr>
          <w:rStyle w:val="apple-converted-space"/>
          <w:rFonts w:ascii="Calibri" w:hAnsi="Calibri" w:cs="Calibri"/>
          <w:color w:val="000000"/>
        </w:rPr>
        <w:t> </w:t>
      </w:r>
      <w:r w:rsidRPr="005F1E23">
        <w:rPr>
          <w:rFonts w:ascii="Calibri" w:hAnsi="Calibri" w:cs="Calibri"/>
          <w:color w:val="000000"/>
        </w:rPr>
        <w:t>from the church’s leadership and my peers.</w:t>
      </w:r>
    </w:p>
    <w:p w14:paraId="2B1445E7" w14:textId="77777777" w:rsidR="00983B6C" w:rsidRPr="005F1E23" w:rsidRDefault="00983B6C" w:rsidP="005F1E23">
      <w:pPr>
        <w:pStyle w:val="NormalWeb"/>
        <w:numPr>
          <w:ilvl w:val="0"/>
          <w:numId w:val="12"/>
        </w:numPr>
        <w:spacing w:before="0" w:beforeAutospacing="0" w:after="0" w:afterAutospacing="0" w:line="276" w:lineRule="auto"/>
        <w:rPr>
          <w:rFonts w:ascii="Calibri" w:hAnsi="Calibri" w:cs="Calibri"/>
          <w:color w:val="000000"/>
        </w:rPr>
      </w:pPr>
      <w:r w:rsidRPr="005F1E23">
        <w:rPr>
          <w:rStyle w:val="Strong"/>
          <w:rFonts w:ascii="Calibri" w:hAnsi="Calibri" w:cs="Calibri"/>
          <w:b w:val="0"/>
          <w:bCs w:val="0"/>
          <w:color w:val="000000"/>
        </w:rPr>
        <w:t>Faithfully fulfill my responsibilities</w:t>
      </w:r>
      <w:r w:rsidRPr="005F1E23">
        <w:rPr>
          <w:rFonts w:ascii="Calibri" w:hAnsi="Calibri" w:cs="Calibri"/>
          <w:color w:val="000000"/>
        </w:rPr>
        <w:t>, including attendance at meetings and ministry commitments.</w:t>
      </w:r>
    </w:p>
    <w:p w14:paraId="43CA7A72" w14:textId="77777777" w:rsidR="00983B6C" w:rsidRPr="005F1E23" w:rsidRDefault="00983B6C" w:rsidP="005F1E23">
      <w:pPr>
        <w:pStyle w:val="NormalWeb"/>
        <w:numPr>
          <w:ilvl w:val="0"/>
          <w:numId w:val="12"/>
        </w:numPr>
        <w:spacing w:before="0" w:beforeAutospacing="0" w:after="0" w:afterAutospacing="0" w:line="276" w:lineRule="auto"/>
        <w:rPr>
          <w:rFonts w:ascii="Calibri" w:hAnsi="Calibri" w:cs="Calibri"/>
          <w:color w:val="000000"/>
        </w:rPr>
      </w:pPr>
      <w:r w:rsidRPr="005F1E23">
        <w:rPr>
          <w:rFonts w:ascii="Calibri" w:hAnsi="Calibri" w:cs="Calibri"/>
          <w:color w:val="000000"/>
        </w:rPr>
        <w:t>Handle</w:t>
      </w:r>
      <w:r w:rsidRPr="005F1E23">
        <w:rPr>
          <w:rStyle w:val="apple-converted-space"/>
          <w:rFonts w:ascii="Calibri" w:hAnsi="Calibri" w:cs="Calibri"/>
          <w:color w:val="000000"/>
        </w:rPr>
        <w:t> </w:t>
      </w:r>
      <w:r w:rsidRPr="005F1E23">
        <w:rPr>
          <w:rStyle w:val="Strong"/>
          <w:rFonts w:ascii="Calibri" w:hAnsi="Calibri" w:cs="Calibri"/>
          <w:b w:val="0"/>
          <w:bCs w:val="0"/>
          <w:color w:val="000000"/>
        </w:rPr>
        <w:t>church resources and information with honesty</w:t>
      </w:r>
      <w:r w:rsidRPr="005F1E23">
        <w:rPr>
          <w:rStyle w:val="apple-converted-space"/>
          <w:rFonts w:ascii="Calibri" w:hAnsi="Calibri" w:cs="Calibri"/>
          <w:color w:val="000000"/>
        </w:rPr>
        <w:t> </w:t>
      </w:r>
      <w:r w:rsidRPr="005F1E23">
        <w:rPr>
          <w:rFonts w:ascii="Calibri" w:hAnsi="Calibri" w:cs="Calibri"/>
          <w:color w:val="000000"/>
        </w:rPr>
        <w:t>and integrity.</w:t>
      </w:r>
    </w:p>
    <w:p w14:paraId="456FBD19" w14:textId="77777777" w:rsidR="005F1E23" w:rsidRDefault="005F1E23" w:rsidP="005F1E23">
      <w:pPr>
        <w:pStyle w:val="Heading4"/>
        <w:spacing w:before="0"/>
        <w:rPr>
          <w:rStyle w:val="Strong"/>
          <w:rFonts w:ascii="Calibri" w:hAnsi="Calibri" w:cs="Calibri"/>
          <w:i w:val="0"/>
          <w:iCs w:val="0"/>
          <w:sz w:val="24"/>
          <w:szCs w:val="24"/>
        </w:rPr>
      </w:pPr>
    </w:p>
    <w:p w14:paraId="23062614" w14:textId="5DC40E91" w:rsidR="00983B6C" w:rsidRPr="005F1E23" w:rsidRDefault="00983B6C" w:rsidP="005F1E23">
      <w:pPr>
        <w:pStyle w:val="Heading4"/>
        <w:spacing w:before="0"/>
        <w:rPr>
          <w:rFonts w:ascii="Calibri" w:hAnsi="Calibri" w:cs="Calibri"/>
          <w:b w:val="0"/>
          <w:bCs w:val="0"/>
          <w:i w:val="0"/>
          <w:iCs w:val="0"/>
          <w:sz w:val="24"/>
          <w:szCs w:val="24"/>
        </w:rPr>
      </w:pPr>
      <w:r w:rsidRPr="005F1E23">
        <w:rPr>
          <w:rStyle w:val="Strong"/>
          <w:rFonts w:ascii="Calibri" w:hAnsi="Calibri" w:cs="Calibri"/>
          <w:i w:val="0"/>
          <w:iCs w:val="0"/>
          <w:sz w:val="24"/>
          <w:szCs w:val="24"/>
        </w:rPr>
        <w:t>4. Confidentiality</w:t>
      </w:r>
    </w:p>
    <w:p w14:paraId="3DEFA0A9" w14:textId="77777777" w:rsidR="00983B6C" w:rsidRPr="005F1E23" w:rsidRDefault="00983B6C" w:rsidP="005F1E23">
      <w:pPr>
        <w:pStyle w:val="NormalWeb"/>
        <w:spacing w:before="0" w:beforeAutospacing="0" w:after="0" w:afterAutospacing="0" w:line="276" w:lineRule="auto"/>
        <w:rPr>
          <w:rFonts w:ascii="Calibri" w:hAnsi="Calibri" w:cs="Calibri"/>
          <w:color w:val="000000"/>
        </w:rPr>
      </w:pPr>
      <w:r w:rsidRPr="005F1E23">
        <w:rPr>
          <w:rFonts w:ascii="Calibri" w:hAnsi="Calibri" w:cs="Calibri"/>
          <w:color w:val="000000"/>
        </w:rPr>
        <w:t>I will:</w:t>
      </w:r>
    </w:p>
    <w:p w14:paraId="2CF3539B" w14:textId="77777777" w:rsidR="00983B6C" w:rsidRPr="005F1E23" w:rsidRDefault="00983B6C" w:rsidP="005F1E23">
      <w:pPr>
        <w:pStyle w:val="NormalWeb"/>
        <w:numPr>
          <w:ilvl w:val="0"/>
          <w:numId w:val="13"/>
        </w:numPr>
        <w:spacing w:before="0" w:beforeAutospacing="0" w:after="0" w:afterAutospacing="0" w:line="276" w:lineRule="auto"/>
        <w:rPr>
          <w:rFonts w:ascii="Calibri" w:hAnsi="Calibri" w:cs="Calibri"/>
          <w:color w:val="000000"/>
        </w:rPr>
      </w:pPr>
      <w:r w:rsidRPr="005F1E23">
        <w:rPr>
          <w:rStyle w:val="Strong"/>
          <w:rFonts w:ascii="Calibri" w:hAnsi="Calibri" w:cs="Calibri"/>
          <w:b w:val="0"/>
          <w:bCs w:val="0"/>
          <w:color w:val="000000"/>
        </w:rPr>
        <w:t>Protect sensitive information</w:t>
      </w:r>
      <w:r w:rsidRPr="005F1E23">
        <w:rPr>
          <w:rStyle w:val="apple-converted-space"/>
          <w:rFonts w:ascii="Calibri" w:hAnsi="Calibri" w:cs="Calibri"/>
          <w:color w:val="000000"/>
        </w:rPr>
        <w:t> </w:t>
      </w:r>
      <w:r w:rsidRPr="005F1E23">
        <w:rPr>
          <w:rFonts w:ascii="Calibri" w:hAnsi="Calibri" w:cs="Calibri"/>
          <w:color w:val="000000"/>
        </w:rPr>
        <w:t>shared in meetings or counseling settings.</w:t>
      </w:r>
    </w:p>
    <w:p w14:paraId="587AFF93" w14:textId="4CAD4D4A" w:rsidR="005F1E23" w:rsidRPr="005F1E23" w:rsidRDefault="00983B6C" w:rsidP="005F1E23">
      <w:pPr>
        <w:pStyle w:val="NormalWeb"/>
        <w:numPr>
          <w:ilvl w:val="0"/>
          <w:numId w:val="13"/>
        </w:numPr>
        <w:spacing w:before="0" w:beforeAutospacing="0" w:after="0" w:afterAutospacing="0" w:line="276" w:lineRule="auto"/>
        <w:rPr>
          <w:rStyle w:val="Strong"/>
          <w:rFonts w:ascii="Calibri" w:hAnsi="Calibri" w:cs="Calibri"/>
          <w:b w:val="0"/>
          <w:bCs w:val="0"/>
          <w:color w:val="000000"/>
        </w:rPr>
      </w:pPr>
      <w:r w:rsidRPr="005F1E23">
        <w:rPr>
          <w:rFonts w:ascii="Calibri" w:hAnsi="Calibri" w:cs="Calibri"/>
          <w:color w:val="000000"/>
        </w:rPr>
        <w:t>Avoid sharing private matters unless legally required or for the safety of others.</w:t>
      </w:r>
    </w:p>
    <w:p w14:paraId="5C0F3F01" w14:textId="70AA8346" w:rsidR="00983B6C" w:rsidRPr="005F1E23" w:rsidRDefault="00983B6C" w:rsidP="005F1E23">
      <w:pPr>
        <w:pStyle w:val="Heading4"/>
        <w:spacing w:before="0"/>
        <w:rPr>
          <w:rFonts w:ascii="Calibri" w:hAnsi="Calibri" w:cs="Calibri"/>
          <w:b w:val="0"/>
          <w:bCs w:val="0"/>
          <w:i w:val="0"/>
          <w:iCs w:val="0"/>
          <w:sz w:val="24"/>
          <w:szCs w:val="24"/>
        </w:rPr>
      </w:pPr>
      <w:r w:rsidRPr="005F1E23">
        <w:rPr>
          <w:rStyle w:val="Strong"/>
          <w:rFonts w:ascii="Calibri" w:hAnsi="Calibri" w:cs="Calibri"/>
          <w:i w:val="0"/>
          <w:iCs w:val="0"/>
          <w:sz w:val="24"/>
          <w:szCs w:val="24"/>
        </w:rPr>
        <w:lastRenderedPageBreak/>
        <w:t>5. Service and Example</w:t>
      </w:r>
    </w:p>
    <w:p w14:paraId="4FF1030C" w14:textId="77777777" w:rsidR="00983B6C" w:rsidRPr="005F1E23" w:rsidRDefault="00983B6C" w:rsidP="005F1E23">
      <w:pPr>
        <w:pStyle w:val="NormalWeb"/>
        <w:spacing w:before="0" w:beforeAutospacing="0" w:after="0" w:afterAutospacing="0" w:line="276" w:lineRule="auto"/>
        <w:rPr>
          <w:rFonts w:ascii="Calibri" w:hAnsi="Calibri" w:cs="Calibri"/>
          <w:color w:val="000000"/>
        </w:rPr>
      </w:pPr>
      <w:r w:rsidRPr="005F1E23">
        <w:rPr>
          <w:rFonts w:ascii="Calibri" w:hAnsi="Calibri" w:cs="Calibri"/>
          <w:color w:val="000000"/>
        </w:rPr>
        <w:t>I will:</w:t>
      </w:r>
    </w:p>
    <w:p w14:paraId="6C0EBC99" w14:textId="77777777" w:rsidR="00983B6C" w:rsidRPr="005F1E23" w:rsidRDefault="00983B6C" w:rsidP="005F1E23">
      <w:pPr>
        <w:pStyle w:val="NormalWeb"/>
        <w:numPr>
          <w:ilvl w:val="0"/>
          <w:numId w:val="14"/>
        </w:numPr>
        <w:spacing w:before="0" w:beforeAutospacing="0" w:after="0" w:afterAutospacing="0" w:line="276" w:lineRule="auto"/>
        <w:rPr>
          <w:rFonts w:ascii="Calibri" w:hAnsi="Calibri" w:cs="Calibri"/>
          <w:color w:val="000000"/>
        </w:rPr>
      </w:pPr>
      <w:r w:rsidRPr="005F1E23">
        <w:rPr>
          <w:rStyle w:val="Strong"/>
          <w:rFonts w:ascii="Calibri" w:hAnsi="Calibri" w:cs="Calibri"/>
          <w:b w:val="0"/>
          <w:bCs w:val="0"/>
          <w:color w:val="000000"/>
        </w:rPr>
        <w:t>Lead by example</w:t>
      </w:r>
      <w:r w:rsidRPr="005F1E23">
        <w:rPr>
          <w:rFonts w:ascii="Calibri" w:hAnsi="Calibri" w:cs="Calibri"/>
          <w:color w:val="000000"/>
        </w:rPr>
        <w:t>, modeling Christlike humility, compassion, and servant leadership.</w:t>
      </w:r>
    </w:p>
    <w:p w14:paraId="0C66203D" w14:textId="77777777" w:rsidR="00983B6C" w:rsidRPr="005F1E23" w:rsidRDefault="00983B6C" w:rsidP="005F1E23">
      <w:pPr>
        <w:pStyle w:val="NormalWeb"/>
        <w:numPr>
          <w:ilvl w:val="0"/>
          <w:numId w:val="14"/>
        </w:numPr>
        <w:spacing w:before="0" w:beforeAutospacing="0" w:after="0" w:afterAutospacing="0" w:line="276" w:lineRule="auto"/>
        <w:rPr>
          <w:rFonts w:ascii="Calibri" w:hAnsi="Calibri" w:cs="Calibri"/>
          <w:color w:val="000000"/>
        </w:rPr>
      </w:pPr>
      <w:r w:rsidRPr="005F1E23">
        <w:rPr>
          <w:rStyle w:val="Strong"/>
          <w:rFonts w:ascii="Calibri" w:hAnsi="Calibri" w:cs="Calibri"/>
          <w:b w:val="0"/>
          <w:bCs w:val="0"/>
          <w:color w:val="000000"/>
        </w:rPr>
        <w:t>Equip and encourage others</w:t>
      </w:r>
      <w:r w:rsidRPr="005F1E23">
        <w:rPr>
          <w:rStyle w:val="apple-converted-space"/>
          <w:rFonts w:ascii="Calibri" w:hAnsi="Calibri" w:cs="Calibri"/>
          <w:color w:val="000000"/>
        </w:rPr>
        <w:t> </w:t>
      </w:r>
      <w:r w:rsidRPr="005F1E23">
        <w:rPr>
          <w:rFonts w:ascii="Calibri" w:hAnsi="Calibri" w:cs="Calibri"/>
          <w:color w:val="000000"/>
        </w:rPr>
        <w:t>to serve and grow in their faith.</w:t>
      </w:r>
    </w:p>
    <w:p w14:paraId="44EF71CB" w14:textId="77777777" w:rsidR="00983B6C" w:rsidRPr="005F1E23" w:rsidRDefault="00983B6C" w:rsidP="005F1E23">
      <w:pPr>
        <w:pStyle w:val="NormalWeb"/>
        <w:numPr>
          <w:ilvl w:val="0"/>
          <w:numId w:val="14"/>
        </w:numPr>
        <w:spacing w:before="0" w:beforeAutospacing="0" w:after="0" w:afterAutospacing="0" w:line="276" w:lineRule="auto"/>
        <w:rPr>
          <w:rFonts w:ascii="Calibri" w:hAnsi="Calibri" w:cs="Calibri"/>
          <w:color w:val="000000"/>
        </w:rPr>
      </w:pPr>
      <w:r w:rsidRPr="005F1E23">
        <w:rPr>
          <w:rFonts w:ascii="Calibri" w:hAnsi="Calibri" w:cs="Calibri"/>
          <w:color w:val="000000"/>
        </w:rPr>
        <w:t>Seek to</w:t>
      </w:r>
      <w:r w:rsidRPr="005F1E23">
        <w:rPr>
          <w:rStyle w:val="apple-converted-space"/>
          <w:rFonts w:ascii="Calibri" w:hAnsi="Calibri" w:cs="Calibri"/>
          <w:color w:val="000000"/>
        </w:rPr>
        <w:t> </w:t>
      </w:r>
      <w:r w:rsidRPr="005F1E23">
        <w:rPr>
          <w:rStyle w:val="Strong"/>
          <w:rFonts w:ascii="Calibri" w:hAnsi="Calibri" w:cs="Calibri"/>
          <w:b w:val="0"/>
          <w:bCs w:val="0"/>
          <w:color w:val="000000"/>
        </w:rPr>
        <w:t>resolve conflict biblically</w:t>
      </w:r>
      <w:r w:rsidRPr="005F1E23">
        <w:rPr>
          <w:rStyle w:val="apple-converted-space"/>
          <w:rFonts w:ascii="Calibri" w:hAnsi="Calibri" w:cs="Calibri"/>
          <w:color w:val="000000"/>
        </w:rPr>
        <w:t> </w:t>
      </w:r>
      <w:r w:rsidRPr="005F1E23">
        <w:rPr>
          <w:rFonts w:ascii="Calibri" w:hAnsi="Calibri" w:cs="Calibri"/>
          <w:color w:val="000000"/>
        </w:rPr>
        <w:t>and maintain the</w:t>
      </w:r>
      <w:r w:rsidRPr="005F1E23">
        <w:rPr>
          <w:rStyle w:val="apple-converted-space"/>
          <w:rFonts w:ascii="Calibri" w:hAnsi="Calibri" w:cs="Calibri"/>
          <w:color w:val="000000"/>
        </w:rPr>
        <w:t> </w:t>
      </w:r>
      <w:r w:rsidRPr="005F1E23">
        <w:rPr>
          <w:rStyle w:val="Strong"/>
          <w:rFonts w:ascii="Calibri" w:hAnsi="Calibri" w:cs="Calibri"/>
          <w:b w:val="0"/>
          <w:bCs w:val="0"/>
          <w:color w:val="000000"/>
        </w:rPr>
        <w:t>unity of the Spirit</w:t>
      </w:r>
      <w:r w:rsidRPr="005F1E23">
        <w:rPr>
          <w:rFonts w:ascii="Calibri" w:hAnsi="Calibri" w:cs="Calibri"/>
          <w:color w:val="000000"/>
        </w:rPr>
        <w:t>.</w:t>
      </w:r>
    </w:p>
    <w:p w14:paraId="409DE74A" w14:textId="77777777" w:rsidR="005F1E23" w:rsidRDefault="005F1E23" w:rsidP="005F1E23">
      <w:pPr>
        <w:pStyle w:val="Heading3"/>
        <w:spacing w:before="0"/>
        <w:rPr>
          <w:rStyle w:val="Strong"/>
          <w:rFonts w:ascii="Calibri" w:hAnsi="Calibri" w:cs="Calibri"/>
          <w:sz w:val="24"/>
          <w:szCs w:val="24"/>
        </w:rPr>
      </w:pPr>
    </w:p>
    <w:p w14:paraId="19558F63" w14:textId="28AE451B" w:rsidR="00983B6C" w:rsidRPr="005F1E23" w:rsidRDefault="005F1E23" w:rsidP="005F1E23">
      <w:pPr>
        <w:pStyle w:val="Heading3"/>
        <w:spacing w:before="0"/>
        <w:rPr>
          <w:rFonts w:ascii="Calibri" w:hAnsi="Calibri" w:cs="Calibri"/>
          <w:b w:val="0"/>
          <w:bCs w:val="0"/>
          <w:sz w:val="24"/>
          <w:szCs w:val="24"/>
        </w:rPr>
      </w:pPr>
      <w:r w:rsidRPr="005F1E23">
        <w:rPr>
          <w:rStyle w:val="Strong"/>
          <w:rFonts w:ascii="Calibri" w:hAnsi="Calibri" w:cs="Calibri"/>
          <w:sz w:val="24"/>
          <w:szCs w:val="24"/>
        </w:rPr>
        <w:t>ACKNOWLEDGMENT AND COMMITMENT</w:t>
      </w:r>
    </w:p>
    <w:p w14:paraId="026A79F9" w14:textId="77777777" w:rsidR="00983B6C" w:rsidRPr="005F1E23" w:rsidRDefault="00983B6C" w:rsidP="005F1E23">
      <w:pPr>
        <w:pStyle w:val="NormalWeb"/>
        <w:spacing w:before="0" w:beforeAutospacing="0" w:after="0" w:afterAutospacing="0" w:line="276" w:lineRule="auto"/>
        <w:rPr>
          <w:rFonts w:ascii="Calibri" w:hAnsi="Calibri" w:cs="Calibri"/>
          <w:color w:val="000000"/>
        </w:rPr>
      </w:pPr>
      <w:r w:rsidRPr="005F1E23">
        <w:rPr>
          <w:rFonts w:ascii="Calibri" w:hAnsi="Calibri" w:cs="Calibri"/>
          <w:color w:val="000000"/>
        </w:rPr>
        <w:t>By signing this covenant, I acknowledge that:</w:t>
      </w:r>
    </w:p>
    <w:p w14:paraId="49D5F0FD" w14:textId="77777777" w:rsidR="00983B6C" w:rsidRPr="005F1E23" w:rsidRDefault="00983B6C" w:rsidP="005F1E23">
      <w:pPr>
        <w:pStyle w:val="NormalWeb"/>
        <w:numPr>
          <w:ilvl w:val="0"/>
          <w:numId w:val="15"/>
        </w:numPr>
        <w:spacing w:before="0" w:beforeAutospacing="0" w:after="0" w:afterAutospacing="0" w:line="276" w:lineRule="auto"/>
        <w:rPr>
          <w:rFonts w:ascii="Calibri" w:hAnsi="Calibri" w:cs="Calibri"/>
          <w:color w:val="000000"/>
        </w:rPr>
      </w:pPr>
      <w:r w:rsidRPr="005F1E23">
        <w:rPr>
          <w:rFonts w:ascii="Calibri" w:hAnsi="Calibri" w:cs="Calibri"/>
          <w:color w:val="000000"/>
        </w:rPr>
        <w:t>I am committing to</w:t>
      </w:r>
      <w:r w:rsidRPr="005F1E23">
        <w:rPr>
          <w:rStyle w:val="apple-converted-space"/>
          <w:rFonts w:ascii="Calibri" w:hAnsi="Calibri" w:cs="Calibri"/>
          <w:color w:val="000000"/>
        </w:rPr>
        <w:t> </w:t>
      </w:r>
      <w:r w:rsidRPr="005F1E23">
        <w:rPr>
          <w:rStyle w:val="Strong"/>
          <w:rFonts w:ascii="Calibri" w:hAnsi="Calibri" w:cs="Calibri"/>
          <w:b w:val="0"/>
          <w:bCs w:val="0"/>
          <w:color w:val="000000"/>
        </w:rPr>
        <w:t>serve faithfully</w:t>
      </w:r>
      <w:r w:rsidRPr="005F1E23">
        <w:rPr>
          <w:rStyle w:val="apple-converted-space"/>
          <w:rFonts w:ascii="Calibri" w:hAnsi="Calibri" w:cs="Calibri"/>
          <w:color w:val="000000"/>
        </w:rPr>
        <w:t> </w:t>
      </w:r>
      <w:r w:rsidRPr="005F1E23">
        <w:rPr>
          <w:rFonts w:ascii="Calibri" w:hAnsi="Calibri" w:cs="Calibri"/>
          <w:color w:val="000000"/>
        </w:rPr>
        <w:t>in my leadership role.</w:t>
      </w:r>
    </w:p>
    <w:p w14:paraId="2F8B0835" w14:textId="77777777" w:rsidR="00983B6C" w:rsidRPr="005F1E23" w:rsidRDefault="00983B6C" w:rsidP="005F1E23">
      <w:pPr>
        <w:pStyle w:val="NormalWeb"/>
        <w:numPr>
          <w:ilvl w:val="0"/>
          <w:numId w:val="15"/>
        </w:numPr>
        <w:spacing w:before="0" w:beforeAutospacing="0" w:after="0" w:afterAutospacing="0" w:line="276" w:lineRule="auto"/>
        <w:rPr>
          <w:rFonts w:ascii="Calibri" w:hAnsi="Calibri" w:cs="Calibri"/>
          <w:color w:val="000000"/>
        </w:rPr>
      </w:pPr>
      <w:r w:rsidRPr="005F1E23">
        <w:rPr>
          <w:rFonts w:ascii="Calibri" w:hAnsi="Calibri" w:cs="Calibri"/>
          <w:color w:val="000000"/>
        </w:rPr>
        <w:t>I</w:t>
      </w:r>
      <w:r w:rsidRPr="005F1E23">
        <w:rPr>
          <w:rStyle w:val="apple-converted-space"/>
          <w:rFonts w:ascii="Calibri" w:hAnsi="Calibri" w:cs="Calibri"/>
          <w:color w:val="000000"/>
        </w:rPr>
        <w:t> </w:t>
      </w:r>
      <w:r w:rsidRPr="005F1E23">
        <w:rPr>
          <w:rStyle w:val="Strong"/>
          <w:rFonts w:ascii="Calibri" w:hAnsi="Calibri" w:cs="Calibri"/>
          <w:b w:val="0"/>
          <w:bCs w:val="0"/>
          <w:color w:val="000000"/>
        </w:rPr>
        <w:t>understand the expectations</w:t>
      </w:r>
      <w:r w:rsidRPr="005F1E23">
        <w:rPr>
          <w:rStyle w:val="apple-converted-space"/>
          <w:rFonts w:ascii="Calibri" w:hAnsi="Calibri" w:cs="Calibri"/>
          <w:color w:val="000000"/>
        </w:rPr>
        <w:t> </w:t>
      </w:r>
      <w:r w:rsidRPr="005F1E23">
        <w:rPr>
          <w:rFonts w:ascii="Calibri" w:hAnsi="Calibri" w:cs="Calibri"/>
          <w:color w:val="000000"/>
        </w:rPr>
        <w:t>of church leadership and will honor them.</w:t>
      </w:r>
    </w:p>
    <w:p w14:paraId="03C6B21F" w14:textId="77777777" w:rsidR="00983B6C" w:rsidRPr="005F1E23" w:rsidRDefault="00983B6C" w:rsidP="005F1E23">
      <w:pPr>
        <w:pStyle w:val="NormalWeb"/>
        <w:numPr>
          <w:ilvl w:val="0"/>
          <w:numId w:val="15"/>
        </w:numPr>
        <w:spacing w:before="0" w:beforeAutospacing="0" w:after="0" w:afterAutospacing="0" w:line="276" w:lineRule="auto"/>
        <w:rPr>
          <w:rFonts w:ascii="Calibri" w:hAnsi="Calibri" w:cs="Calibri"/>
          <w:color w:val="000000"/>
        </w:rPr>
      </w:pPr>
      <w:r w:rsidRPr="005F1E23">
        <w:rPr>
          <w:rFonts w:ascii="Calibri" w:hAnsi="Calibri" w:cs="Calibri"/>
          <w:color w:val="000000"/>
        </w:rPr>
        <w:t>If at any time I cannot fulfill these commitments, I will</w:t>
      </w:r>
      <w:r w:rsidRPr="005F1E23">
        <w:rPr>
          <w:rStyle w:val="apple-converted-space"/>
          <w:rFonts w:ascii="Calibri" w:hAnsi="Calibri" w:cs="Calibri"/>
          <w:color w:val="000000"/>
        </w:rPr>
        <w:t> </w:t>
      </w:r>
      <w:r w:rsidRPr="005F1E23">
        <w:rPr>
          <w:rStyle w:val="Strong"/>
          <w:rFonts w:ascii="Calibri" w:hAnsi="Calibri" w:cs="Calibri"/>
          <w:b w:val="0"/>
          <w:bCs w:val="0"/>
          <w:color w:val="000000"/>
        </w:rPr>
        <w:t>communicate with church leadership</w:t>
      </w:r>
      <w:r w:rsidRPr="005F1E23">
        <w:rPr>
          <w:rFonts w:ascii="Calibri" w:hAnsi="Calibri" w:cs="Calibri"/>
          <w:color w:val="000000"/>
        </w:rPr>
        <w:t>.</w:t>
      </w:r>
    </w:p>
    <w:p w14:paraId="73FA9999" w14:textId="77777777" w:rsidR="005F1E23" w:rsidRDefault="005F1E23" w:rsidP="005F1E23">
      <w:pPr>
        <w:pStyle w:val="NormalWeb"/>
        <w:spacing w:before="0" w:beforeAutospacing="0" w:after="0" w:afterAutospacing="0" w:line="276" w:lineRule="auto"/>
        <w:rPr>
          <w:rStyle w:val="Strong"/>
          <w:rFonts w:ascii="Calibri" w:hAnsi="Calibri" w:cs="Calibri"/>
          <w:b w:val="0"/>
          <w:bCs w:val="0"/>
          <w:color w:val="000000"/>
        </w:rPr>
      </w:pPr>
    </w:p>
    <w:p w14:paraId="041D81CA" w14:textId="77777777" w:rsidR="005F1E23" w:rsidRDefault="005F1E23" w:rsidP="005F1E23">
      <w:pPr>
        <w:pStyle w:val="NormalWeb"/>
        <w:spacing w:before="0" w:beforeAutospacing="0" w:after="0" w:afterAutospacing="0" w:line="276" w:lineRule="auto"/>
        <w:rPr>
          <w:rStyle w:val="Strong"/>
          <w:rFonts w:ascii="Calibri" w:hAnsi="Calibri" w:cs="Calibri"/>
          <w:b w:val="0"/>
          <w:bCs w:val="0"/>
          <w:color w:val="000000"/>
        </w:rPr>
      </w:pPr>
    </w:p>
    <w:p w14:paraId="78AC1312" w14:textId="6FE37572" w:rsidR="00983B6C" w:rsidRPr="005F1E23" w:rsidRDefault="00983B6C" w:rsidP="005F1E23">
      <w:pPr>
        <w:pStyle w:val="NormalWeb"/>
        <w:spacing w:before="0" w:beforeAutospacing="0" w:after="0" w:afterAutospacing="0" w:line="276" w:lineRule="auto"/>
        <w:rPr>
          <w:rFonts w:ascii="Calibri" w:hAnsi="Calibri" w:cs="Calibri"/>
          <w:color w:val="000000"/>
        </w:rPr>
      </w:pPr>
      <w:r w:rsidRPr="005F1E23">
        <w:rPr>
          <w:rStyle w:val="Strong"/>
          <w:rFonts w:ascii="Calibri" w:hAnsi="Calibri" w:cs="Calibri"/>
          <w:b w:val="0"/>
          <w:bCs w:val="0"/>
          <w:color w:val="000000"/>
        </w:rPr>
        <w:t>Leader’s Name (Print):</w:t>
      </w:r>
      <w:r w:rsidRPr="005F1E23">
        <w:rPr>
          <w:rStyle w:val="apple-converted-space"/>
          <w:rFonts w:ascii="Calibri" w:hAnsi="Calibri" w:cs="Calibri"/>
          <w:color w:val="000000"/>
        </w:rPr>
        <w:t> </w:t>
      </w:r>
      <w:r w:rsidRPr="005F1E23">
        <w:rPr>
          <w:rFonts w:ascii="Calibri" w:hAnsi="Calibri" w:cs="Calibri"/>
          <w:color w:val="000000"/>
        </w:rPr>
        <w:t>___________________________</w:t>
      </w:r>
      <w:r w:rsidRPr="005F1E23">
        <w:rPr>
          <w:rFonts w:ascii="Calibri" w:hAnsi="Calibri" w:cs="Calibri"/>
          <w:color w:val="000000"/>
        </w:rPr>
        <w:br/>
      </w:r>
      <w:r w:rsidRPr="005F1E23">
        <w:rPr>
          <w:rStyle w:val="Strong"/>
          <w:rFonts w:ascii="Calibri" w:hAnsi="Calibri" w:cs="Calibri"/>
          <w:b w:val="0"/>
          <w:bCs w:val="0"/>
          <w:color w:val="000000"/>
        </w:rPr>
        <w:t>Leader’s Signature:</w:t>
      </w:r>
      <w:r w:rsidRPr="005F1E23">
        <w:rPr>
          <w:rStyle w:val="apple-converted-space"/>
          <w:rFonts w:ascii="Calibri" w:hAnsi="Calibri" w:cs="Calibri"/>
          <w:color w:val="000000"/>
        </w:rPr>
        <w:t> </w:t>
      </w:r>
      <w:r w:rsidRPr="005F1E23">
        <w:rPr>
          <w:rFonts w:ascii="Calibri" w:hAnsi="Calibri" w:cs="Calibri"/>
          <w:color w:val="000000"/>
        </w:rPr>
        <w:t>__________________________</w:t>
      </w:r>
      <w:proofErr w:type="gramStart"/>
      <w:r w:rsidRPr="005F1E23">
        <w:rPr>
          <w:rFonts w:ascii="Calibri" w:hAnsi="Calibri" w:cs="Calibri"/>
          <w:color w:val="000000"/>
        </w:rPr>
        <w:t>_</w:t>
      </w:r>
      <w:r w:rsidRPr="005F1E23">
        <w:rPr>
          <w:rStyle w:val="apple-converted-space"/>
          <w:rFonts w:ascii="Calibri" w:hAnsi="Calibri" w:cs="Calibri"/>
          <w:color w:val="000000"/>
        </w:rPr>
        <w:t>  </w:t>
      </w:r>
      <w:r w:rsidRPr="005F1E23">
        <w:rPr>
          <w:rStyle w:val="Strong"/>
          <w:rFonts w:ascii="Calibri" w:hAnsi="Calibri" w:cs="Calibri"/>
          <w:b w:val="0"/>
          <w:bCs w:val="0"/>
          <w:color w:val="000000"/>
        </w:rPr>
        <w:t>Date</w:t>
      </w:r>
      <w:proofErr w:type="gramEnd"/>
      <w:r w:rsidRPr="005F1E23">
        <w:rPr>
          <w:rStyle w:val="Strong"/>
          <w:rFonts w:ascii="Calibri" w:hAnsi="Calibri" w:cs="Calibri"/>
          <w:b w:val="0"/>
          <w:bCs w:val="0"/>
          <w:color w:val="000000"/>
        </w:rPr>
        <w:t>:</w:t>
      </w:r>
      <w:r w:rsidRPr="005F1E23">
        <w:rPr>
          <w:rStyle w:val="apple-converted-space"/>
          <w:rFonts w:ascii="Calibri" w:hAnsi="Calibri" w:cs="Calibri"/>
          <w:color w:val="000000"/>
        </w:rPr>
        <w:t> </w:t>
      </w:r>
      <w:r w:rsidRPr="005F1E23">
        <w:rPr>
          <w:rFonts w:ascii="Calibri" w:hAnsi="Calibri" w:cs="Calibri"/>
          <w:color w:val="000000"/>
        </w:rPr>
        <w:t>___________</w:t>
      </w:r>
    </w:p>
    <w:p w14:paraId="7C648223" w14:textId="77777777" w:rsidR="00983B6C" w:rsidRPr="005F1E23" w:rsidRDefault="00983B6C" w:rsidP="005F1E23">
      <w:pPr>
        <w:pStyle w:val="NormalWeb"/>
        <w:spacing w:before="0" w:beforeAutospacing="0" w:after="0" w:afterAutospacing="0" w:line="276" w:lineRule="auto"/>
        <w:rPr>
          <w:rFonts w:ascii="Calibri" w:hAnsi="Calibri" w:cs="Calibri"/>
          <w:color w:val="000000"/>
        </w:rPr>
      </w:pPr>
      <w:r w:rsidRPr="005F1E23">
        <w:rPr>
          <w:rStyle w:val="Strong"/>
          <w:rFonts w:ascii="Calibri" w:hAnsi="Calibri" w:cs="Calibri"/>
          <w:b w:val="0"/>
          <w:bCs w:val="0"/>
          <w:color w:val="000000"/>
        </w:rPr>
        <w:t>Pastor/Leader Witness Signature:</w:t>
      </w:r>
      <w:r w:rsidRPr="005F1E23">
        <w:rPr>
          <w:rStyle w:val="apple-converted-space"/>
          <w:rFonts w:ascii="Calibri" w:hAnsi="Calibri" w:cs="Calibri"/>
          <w:color w:val="000000"/>
        </w:rPr>
        <w:t> </w:t>
      </w:r>
      <w:r w:rsidRPr="005F1E23">
        <w:rPr>
          <w:rFonts w:ascii="Calibri" w:hAnsi="Calibri" w:cs="Calibri"/>
          <w:color w:val="000000"/>
        </w:rPr>
        <w:t>__________________________</w:t>
      </w:r>
      <w:proofErr w:type="gramStart"/>
      <w:r w:rsidRPr="005F1E23">
        <w:rPr>
          <w:rFonts w:ascii="Calibri" w:hAnsi="Calibri" w:cs="Calibri"/>
          <w:color w:val="000000"/>
        </w:rPr>
        <w:t>_</w:t>
      </w:r>
      <w:r w:rsidRPr="005F1E23">
        <w:rPr>
          <w:rStyle w:val="apple-converted-space"/>
          <w:rFonts w:ascii="Calibri" w:hAnsi="Calibri" w:cs="Calibri"/>
          <w:color w:val="000000"/>
        </w:rPr>
        <w:t>  </w:t>
      </w:r>
      <w:r w:rsidRPr="005F1E23">
        <w:rPr>
          <w:rStyle w:val="Strong"/>
          <w:rFonts w:ascii="Calibri" w:hAnsi="Calibri" w:cs="Calibri"/>
          <w:b w:val="0"/>
          <w:bCs w:val="0"/>
          <w:color w:val="000000"/>
        </w:rPr>
        <w:t>Date</w:t>
      </w:r>
      <w:proofErr w:type="gramEnd"/>
      <w:r w:rsidRPr="005F1E23">
        <w:rPr>
          <w:rStyle w:val="Strong"/>
          <w:rFonts w:ascii="Calibri" w:hAnsi="Calibri" w:cs="Calibri"/>
          <w:b w:val="0"/>
          <w:bCs w:val="0"/>
          <w:color w:val="000000"/>
        </w:rPr>
        <w:t>:</w:t>
      </w:r>
      <w:r w:rsidRPr="005F1E23">
        <w:rPr>
          <w:rStyle w:val="apple-converted-space"/>
          <w:rFonts w:ascii="Calibri" w:hAnsi="Calibri" w:cs="Calibri"/>
          <w:color w:val="000000"/>
        </w:rPr>
        <w:t> </w:t>
      </w:r>
      <w:r w:rsidRPr="005F1E23">
        <w:rPr>
          <w:rFonts w:ascii="Calibri" w:hAnsi="Calibri" w:cs="Calibri"/>
          <w:color w:val="000000"/>
        </w:rPr>
        <w:t>___________</w:t>
      </w:r>
    </w:p>
    <w:p w14:paraId="63358850" w14:textId="7FE8763E" w:rsidR="008B1D8B" w:rsidRDefault="008B1D8B" w:rsidP="005F1E23"/>
    <w:sectPr w:rsidR="008B1D8B" w:rsidSect="005F1E23">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260F" w14:textId="77777777" w:rsidR="00033FA3" w:rsidRDefault="00033FA3" w:rsidP="005F1E23">
      <w:pPr>
        <w:spacing w:after="0" w:line="240" w:lineRule="auto"/>
      </w:pPr>
      <w:r>
        <w:separator/>
      </w:r>
    </w:p>
  </w:endnote>
  <w:endnote w:type="continuationSeparator" w:id="0">
    <w:p w14:paraId="6E80392B" w14:textId="77777777" w:rsidR="00033FA3" w:rsidRDefault="00033FA3" w:rsidP="005F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74CC" w14:textId="44D9E7C3" w:rsidR="005F1E23" w:rsidRPr="005F1E23" w:rsidRDefault="005F1E23">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59CC" w14:textId="77777777" w:rsidR="00033FA3" w:rsidRDefault="00033FA3" w:rsidP="005F1E23">
      <w:pPr>
        <w:spacing w:after="0" w:line="240" w:lineRule="auto"/>
      </w:pPr>
      <w:r>
        <w:separator/>
      </w:r>
    </w:p>
  </w:footnote>
  <w:footnote w:type="continuationSeparator" w:id="0">
    <w:p w14:paraId="17F41C06" w14:textId="77777777" w:rsidR="00033FA3" w:rsidRDefault="00033FA3" w:rsidP="005F1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455E" w14:textId="23E17120" w:rsidR="005F1E23" w:rsidRDefault="005F1E23">
    <w:pPr>
      <w:pStyle w:val="Header"/>
    </w:pPr>
    <w:r>
      <w:rPr>
        <w:noProof/>
      </w:rPr>
      <w:drawing>
        <wp:anchor distT="0" distB="0" distL="114300" distR="114300" simplePos="0" relativeHeight="251659264" behindDoc="1" locked="0" layoutInCell="1" allowOverlap="1" wp14:anchorId="1ABD8ECD" wp14:editId="7BF33A9A">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4B4F58"/>
    <w:multiLevelType w:val="hybridMultilevel"/>
    <w:tmpl w:val="C358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517FD"/>
    <w:multiLevelType w:val="multilevel"/>
    <w:tmpl w:val="DC38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A3A8F"/>
    <w:multiLevelType w:val="multilevel"/>
    <w:tmpl w:val="7B1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400E4"/>
    <w:multiLevelType w:val="multilevel"/>
    <w:tmpl w:val="9C02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A3B2D"/>
    <w:multiLevelType w:val="hybridMultilevel"/>
    <w:tmpl w:val="F180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C604C"/>
    <w:multiLevelType w:val="multilevel"/>
    <w:tmpl w:val="2AAA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FC4CD9"/>
    <w:multiLevelType w:val="multilevel"/>
    <w:tmpl w:val="CBB6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A5C25"/>
    <w:multiLevelType w:val="multilevel"/>
    <w:tmpl w:val="75A6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676520">
    <w:abstractNumId w:val="8"/>
  </w:num>
  <w:num w:numId="2" w16cid:durableId="486674990">
    <w:abstractNumId w:val="6"/>
  </w:num>
  <w:num w:numId="3" w16cid:durableId="1875195894">
    <w:abstractNumId w:val="5"/>
  </w:num>
  <w:num w:numId="4" w16cid:durableId="423768404">
    <w:abstractNumId w:val="4"/>
  </w:num>
  <w:num w:numId="5" w16cid:durableId="2051211">
    <w:abstractNumId w:val="7"/>
  </w:num>
  <w:num w:numId="6" w16cid:durableId="57677669">
    <w:abstractNumId w:val="3"/>
  </w:num>
  <w:num w:numId="7" w16cid:durableId="1570187281">
    <w:abstractNumId w:val="2"/>
  </w:num>
  <w:num w:numId="8" w16cid:durableId="1750812776">
    <w:abstractNumId w:val="1"/>
  </w:num>
  <w:num w:numId="9" w16cid:durableId="511262696">
    <w:abstractNumId w:val="0"/>
  </w:num>
  <w:num w:numId="10" w16cid:durableId="763768403">
    <w:abstractNumId w:val="16"/>
  </w:num>
  <w:num w:numId="11" w16cid:durableId="869338298">
    <w:abstractNumId w:val="15"/>
  </w:num>
  <w:num w:numId="12" w16cid:durableId="94205441">
    <w:abstractNumId w:val="14"/>
  </w:num>
  <w:num w:numId="13" w16cid:durableId="1215659104">
    <w:abstractNumId w:val="12"/>
  </w:num>
  <w:num w:numId="14" w16cid:durableId="2016686875">
    <w:abstractNumId w:val="10"/>
  </w:num>
  <w:num w:numId="15" w16cid:durableId="756947902">
    <w:abstractNumId w:val="11"/>
  </w:num>
  <w:num w:numId="16" w16cid:durableId="1243444067">
    <w:abstractNumId w:val="13"/>
  </w:num>
  <w:num w:numId="17" w16cid:durableId="1280531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FA3"/>
    <w:rsid w:val="00034616"/>
    <w:rsid w:val="0006063C"/>
    <w:rsid w:val="0015074B"/>
    <w:rsid w:val="00204E29"/>
    <w:rsid w:val="0029639D"/>
    <w:rsid w:val="00326F90"/>
    <w:rsid w:val="00570C52"/>
    <w:rsid w:val="005F1E23"/>
    <w:rsid w:val="008B1D8B"/>
    <w:rsid w:val="00983B6C"/>
    <w:rsid w:val="009954D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51787"/>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paragraph" w:styleId="NormalWeb">
    <w:name w:val="Normal (Web)"/>
    <w:basedOn w:val="Normal"/>
    <w:uiPriority w:val="99"/>
    <w:unhideWhenUsed/>
    <w:rsid w:val="00983B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90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2025-08-04T20:51:00Z</dcterms:modified>
  <cp:category/>
</cp:coreProperties>
</file>