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1C3FC" w14:textId="4D463DA4" w:rsidR="00FE6D08" w:rsidRPr="00506A0C" w:rsidRDefault="00506A0C" w:rsidP="00506A0C">
      <w:pPr>
        <w:pStyle w:val="Title"/>
        <w:pBdr>
          <w:bottom w:val="none" w:sz="0" w:space="0" w:color="auto"/>
        </w:pBdr>
        <w:rPr>
          <w:rFonts w:ascii="Calibri" w:hAnsi="Calibri" w:cs="Calibri"/>
          <w:b/>
          <w:bCs/>
          <w:color w:val="417879" w:themeColor="accent1"/>
          <w:sz w:val="32"/>
          <w:szCs w:val="32"/>
        </w:rPr>
      </w:pPr>
      <w:r w:rsidRPr="00506A0C">
        <w:rPr>
          <w:rFonts w:ascii="Calibri" w:hAnsi="Calibri" w:cs="Calibri"/>
          <w:b/>
          <w:bCs/>
          <w:color w:val="417879" w:themeColor="accent1"/>
          <w:sz w:val="32"/>
          <w:szCs w:val="32"/>
        </w:rPr>
        <w:t>FACILITY USE POLICY</w:t>
      </w:r>
    </w:p>
    <w:p w14:paraId="3F8883AC" w14:textId="1B94E045" w:rsidR="00FE6D08" w:rsidRPr="00506A0C" w:rsidRDefault="00000000">
      <w:pPr>
        <w:rPr>
          <w:rFonts w:ascii="Calibri" w:hAnsi="Calibri" w:cs="Calibri"/>
          <w:sz w:val="24"/>
          <w:szCs w:val="24"/>
        </w:rPr>
      </w:pPr>
      <w:r w:rsidRPr="00506A0C">
        <w:rPr>
          <w:rFonts w:ascii="Calibri" w:hAnsi="Calibri" w:cs="Calibri"/>
          <w:sz w:val="24"/>
          <w:szCs w:val="24"/>
        </w:rPr>
        <w:t>Purpose:</w:t>
      </w:r>
      <w:r w:rsidRPr="00506A0C">
        <w:rPr>
          <w:rFonts w:ascii="Calibri" w:hAnsi="Calibri" w:cs="Calibri"/>
          <w:sz w:val="24"/>
          <w:szCs w:val="24"/>
        </w:rPr>
        <w:br/>
        <w:t>The purpose of this policy is to provide clear guidelines for the use of church facilities to ensure safety, stewardship, and alignment with the mission of the church.</w:t>
      </w:r>
    </w:p>
    <w:p w14:paraId="5B2661AB" w14:textId="4BC6BF32" w:rsidR="00506A0C" w:rsidRPr="00506A0C" w:rsidRDefault="00000000" w:rsidP="00506A0C">
      <w:pPr>
        <w:pStyle w:val="Heading1"/>
        <w:numPr>
          <w:ilvl w:val="0"/>
          <w:numId w:val="16"/>
        </w:numPr>
        <w:spacing w:before="0"/>
        <w:ind w:left="360"/>
        <w:rPr>
          <w:rFonts w:ascii="Calibri" w:hAnsi="Calibri" w:cs="Calibri"/>
          <w:b w:val="0"/>
          <w:bCs w:val="0"/>
          <w:color w:val="417879" w:themeColor="accent1"/>
          <w:sz w:val="24"/>
          <w:szCs w:val="24"/>
        </w:rPr>
      </w:pPr>
      <w:r w:rsidRPr="00506A0C">
        <w:rPr>
          <w:rFonts w:ascii="Calibri" w:hAnsi="Calibri" w:cs="Calibri"/>
          <w:b w:val="0"/>
          <w:bCs w:val="0"/>
          <w:color w:val="417879" w:themeColor="accent1"/>
          <w:sz w:val="24"/>
          <w:szCs w:val="24"/>
        </w:rPr>
        <w:t>General Guidelines</w:t>
      </w:r>
    </w:p>
    <w:p w14:paraId="6C3DC1EE" w14:textId="77777777" w:rsidR="00506A0C" w:rsidRDefault="00000000" w:rsidP="00506A0C">
      <w:pPr>
        <w:pStyle w:val="Heading1"/>
        <w:numPr>
          <w:ilvl w:val="0"/>
          <w:numId w:val="13"/>
        </w:numPr>
        <w:spacing w:before="0"/>
        <w:rPr>
          <w:rFonts w:ascii="Calibri" w:hAnsi="Calibri" w:cs="Calibri"/>
          <w:b w:val="0"/>
          <w:bCs w:val="0"/>
          <w:color w:val="auto"/>
          <w:sz w:val="24"/>
          <w:szCs w:val="24"/>
        </w:rPr>
      </w:pPr>
      <w:r w:rsidRPr="00506A0C">
        <w:rPr>
          <w:rFonts w:ascii="Calibri" w:hAnsi="Calibri" w:cs="Calibri"/>
          <w:b w:val="0"/>
          <w:bCs w:val="0"/>
          <w:color w:val="auto"/>
          <w:sz w:val="24"/>
          <w:szCs w:val="24"/>
        </w:rPr>
        <w:t>Church facilities are a sacred space and are to be used in ways that honor Christ and reflect our values.</w:t>
      </w:r>
    </w:p>
    <w:p w14:paraId="53CEB4C2" w14:textId="77777777" w:rsidR="00506A0C" w:rsidRDefault="00000000" w:rsidP="00506A0C">
      <w:pPr>
        <w:pStyle w:val="Heading1"/>
        <w:numPr>
          <w:ilvl w:val="0"/>
          <w:numId w:val="13"/>
        </w:numPr>
        <w:spacing w:before="0"/>
        <w:rPr>
          <w:rFonts w:ascii="Calibri" w:hAnsi="Calibri" w:cs="Calibri"/>
          <w:b w:val="0"/>
          <w:bCs w:val="0"/>
          <w:color w:val="auto"/>
          <w:sz w:val="24"/>
          <w:szCs w:val="24"/>
        </w:rPr>
      </w:pPr>
      <w:r w:rsidRPr="00506A0C">
        <w:rPr>
          <w:rFonts w:ascii="Calibri" w:hAnsi="Calibri" w:cs="Calibri"/>
          <w:b w:val="0"/>
          <w:bCs w:val="0"/>
          <w:color w:val="auto"/>
          <w:sz w:val="24"/>
          <w:szCs w:val="24"/>
        </w:rPr>
        <w:t>Facility use must be approved in advance by church staff.</w:t>
      </w:r>
    </w:p>
    <w:p w14:paraId="1ADE674D" w14:textId="2E2EC880" w:rsidR="00FE6D08" w:rsidRPr="00506A0C" w:rsidRDefault="00000000" w:rsidP="00506A0C">
      <w:pPr>
        <w:pStyle w:val="Heading1"/>
        <w:numPr>
          <w:ilvl w:val="0"/>
          <w:numId w:val="13"/>
        </w:numPr>
        <w:spacing w:before="0"/>
        <w:rPr>
          <w:rFonts w:ascii="Calibri" w:hAnsi="Calibri" w:cs="Calibri"/>
          <w:b w:val="0"/>
          <w:bCs w:val="0"/>
          <w:color w:val="auto"/>
          <w:sz w:val="24"/>
          <w:szCs w:val="24"/>
        </w:rPr>
      </w:pPr>
      <w:r w:rsidRPr="00506A0C">
        <w:rPr>
          <w:rFonts w:ascii="Calibri" w:hAnsi="Calibri" w:cs="Calibri"/>
          <w:b w:val="0"/>
          <w:bCs w:val="0"/>
          <w:color w:val="auto"/>
          <w:sz w:val="24"/>
          <w:szCs w:val="24"/>
        </w:rPr>
        <w:t>The church reserves the right to decline requests for any activity that conflicts with our mission, values, or calendar.</w:t>
      </w:r>
    </w:p>
    <w:p w14:paraId="62AD4F01" w14:textId="77777777" w:rsidR="00506A0C" w:rsidRDefault="00506A0C" w:rsidP="00506A0C">
      <w:pPr>
        <w:pStyle w:val="Heading1"/>
        <w:spacing w:before="0"/>
        <w:rPr>
          <w:rFonts w:ascii="Calibri" w:hAnsi="Calibri" w:cs="Calibri"/>
          <w:b w:val="0"/>
          <w:bCs w:val="0"/>
          <w:sz w:val="24"/>
          <w:szCs w:val="24"/>
        </w:rPr>
      </w:pPr>
    </w:p>
    <w:p w14:paraId="40A05DE4" w14:textId="2213566B" w:rsidR="00506A0C" w:rsidRPr="00506A0C" w:rsidRDefault="00000000" w:rsidP="00506A0C">
      <w:pPr>
        <w:pStyle w:val="Heading1"/>
        <w:numPr>
          <w:ilvl w:val="0"/>
          <w:numId w:val="16"/>
        </w:numPr>
        <w:spacing w:before="0"/>
        <w:ind w:left="360"/>
        <w:rPr>
          <w:rFonts w:ascii="Calibri" w:hAnsi="Calibri" w:cs="Calibri"/>
          <w:b w:val="0"/>
          <w:bCs w:val="0"/>
          <w:color w:val="417879" w:themeColor="accent1"/>
          <w:sz w:val="24"/>
          <w:szCs w:val="24"/>
        </w:rPr>
      </w:pPr>
      <w:r w:rsidRPr="00506A0C">
        <w:rPr>
          <w:rFonts w:ascii="Calibri" w:hAnsi="Calibri" w:cs="Calibri"/>
          <w:b w:val="0"/>
          <w:bCs w:val="0"/>
          <w:color w:val="417879" w:themeColor="accent1"/>
          <w:sz w:val="24"/>
          <w:szCs w:val="24"/>
        </w:rPr>
        <w:t>Priority of Use</w:t>
      </w:r>
    </w:p>
    <w:p w14:paraId="60A5F99B" w14:textId="77777777" w:rsidR="00506A0C" w:rsidRDefault="00000000" w:rsidP="00506A0C">
      <w:pPr>
        <w:pStyle w:val="Heading1"/>
        <w:numPr>
          <w:ilvl w:val="0"/>
          <w:numId w:val="10"/>
        </w:numPr>
        <w:spacing w:before="0"/>
        <w:rPr>
          <w:rFonts w:ascii="Calibri" w:hAnsi="Calibri" w:cs="Calibri"/>
          <w:b w:val="0"/>
          <w:bCs w:val="0"/>
          <w:color w:val="auto"/>
          <w:sz w:val="24"/>
          <w:szCs w:val="24"/>
        </w:rPr>
      </w:pPr>
      <w:r w:rsidRPr="00506A0C">
        <w:rPr>
          <w:rFonts w:ascii="Calibri" w:hAnsi="Calibri" w:cs="Calibri"/>
          <w:b w:val="0"/>
          <w:bCs w:val="0"/>
          <w:color w:val="auto"/>
          <w:sz w:val="24"/>
          <w:szCs w:val="24"/>
        </w:rPr>
        <w:t>Church services and official ministries</w:t>
      </w:r>
    </w:p>
    <w:p w14:paraId="77DAC61D" w14:textId="77777777" w:rsidR="00506A0C" w:rsidRDefault="00000000" w:rsidP="00506A0C">
      <w:pPr>
        <w:pStyle w:val="Heading1"/>
        <w:numPr>
          <w:ilvl w:val="0"/>
          <w:numId w:val="10"/>
        </w:numPr>
        <w:spacing w:before="0"/>
        <w:rPr>
          <w:rFonts w:ascii="Calibri" w:hAnsi="Calibri" w:cs="Calibri"/>
          <w:b w:val="0"/>
          <w:bCs w:val="0"/>
          <w:color w:val="auto"/>
          <w:sz w:val="24"/>
          <w:szCs w:val="24"/>
        </w:rPr>
      </w:pPr>
      <w:r w:rsidRPr="00506A0C">
        <w:rPr>
          <w:rFonts w:ascii="Calibri" w:hAnsi="Calibri" w:cs="Calibri"/>
          <w:b w:val="0"/>
          <w:bCs w:val="0"/>
          <w:color w:val="auto"/>
          <w:sz w:val="24"/>
          <w:szCs w:val="24"/>
        </w:rPr>
        <w:t>Church member events (weddings, funerals, showers, etc.)</w:t>
      </w:r>
    </w:p>
    <w:p w14:paraId="339DA7AB" w14:textId="08F9F28D" w:rsidR="00FE6D08" w:rsidRPr="00506A0C" w:rsidRDefault="00000000" w:rsidP="00506A0C">
      <w:pPr>
        <w:pStyle w:val="Heading1"/>
        <w:numPr>
          <w:ilvl w:val="0"/>
          <w:numId w:val="10"/>
        </w:numPr>
        <w:spacing w:before="0"/>
        <w:rPr>
          <w:rFonts w:ascii="Calibri" w:hAnsi="Calibri" w:cs="Calibri"/>
          <w:b w:val="0"/>
          <w:bCs w:val="0"/>
          <w:color w:val="auto"/>
          <w:sz w:val="24"/>
          <w:szCs w:val="24"/>
        </w:rPr>
      </w:pPr>
      <w:r w:rsidRPr="00506A0C">
        <w:rPr>
          <w:rFonts w:ascii="Calibri" w:hAnsi="Calibri" w:cs="Calibri"/>
          <w:b w:val="0"/>
          <w:bCs w:val="0"/>
          <w:color w:val="auto"/>
          <w:sz w:val="24"/>
          <w:szCs w:val="24"/>
        </w:rPr>
        <w:t>Community events consistent with church values</w:t>
      </w:r>
    </w:p>
    <w:p w14:paraId="31477959" w14:textId="77777777" w:rsidR="00506A0C" w:rsidRDefault="00506A0C" w:rsidP="00506A0C">
      <w:pPr>
        <w:pStyle w:val="Heading1"/>
        <w:spacing w:before="0"/>
        <w:rPr>
          <w:rFonts w:ascii="Calibri" w:hAnsi="Calibri" w:cs="Calibri"/>
          <w:b w:val="0"/>
          <w:bCs w:val="0"/>
          <w:color w:val="auto"/>
          <w:sz w:val="24"/>
          <w:szCs w:val="24"/>
        </w:rPr>
      </w:pPr>
    </w:p>
    <w:p w14:paraId="42362376" w14:textId="1790BB8C" w:rsidR="00FE6D08" w:rsidRPr="00506A0C" w:rsidRDefault="00000000" w:rsidP="00506A0C">
      <w:pPr>
        <w:pStyle w:val="Heading1"/>
        <w:numPr>
          <w:ilvl w:val="0"/>
          <w:numId w:val="16"/>
        </w:numPr>
        <w:spacing w:before="0"/>
        <w:ind w:left="360"/>
        <w:rPr>
          <w:rFonts w:ascii="Calibri" w:hAnsi="Calibri" w:cs="Calibri"/>
          <w:b w:val="0"/>
          <w:bCs w:val="0"/>
          <w:color w:val="417879" w:themeColor="accent1"/>
          <w:sz w:val="24"/>
          <w:szCs w:val="24"/>
        </w:rPr>
      </w:pPr>
      <w:r w:rsidRPr="00506A0C">
        <w:rPr>
          <w:rFonts w:ascii="Calibri" w:hAnsi="Calibri" w:cs="Calibri"/>
          <w:b w:val="0"/>
          <w:bCs w:val="0"/>
          <w:color w:val="417879" w:themeColor="accent1"/>
          <w:sz w:val="24"/>
          <w:szCs w:val="24"/>
        </w:rPr>
        <w:t>Scheduling and Reservations</w:t>
      </w:r>
    </w:p>
    <w:p w14:paraId="713E0713" w14:textId="77777777" w:rsidR="00506A0C" w:rsidRDefault="00000000" w:rsidP="00506A0C">
      <w:pPr>
        <w:pStyle w:val="ListParagraph"/>
        <w:numPr>
          <w:ilvl w:val="0"/>
          <w:numId w:val="17"/>
        </w:numPr>
        <w:rPr>
          <w:rFonts w:ascii="Calibri" w:eastAsiaTheme="majorEastAsia" w:hAnsi="Calibri" w:cs="Calibri"/>
          <w:sz w:val="24"/>
          <w:szCs w:val="24"/>
        </w:rPr>
      </w:pPr>
      <w:r w:rsidRPr="00506A0C">
        <w:rPr>
          <w:rFonts w:ascii="Calibri" w:eastAsiaTheme="majorEastAsia" w:hAnsi="Calibri" w:cs="Calibri"/>
          <w:sz w:val="24"/>
          <w:szCs w:val="24"/>
        </w:rPr>
        <w:t>All requests must be submitted via the Facility Use Request Form at least 2 weeks prior to the event.</w:t>
      </w:r>
    </w:p>
    <w:p w14:paraId="6A8DAECD" w14:textId="77777777" w:rsidR="00506A0C" w:rsidRDefault="00000000" w:rsidP="00506A0C">
      <w:pPr>
        <w:pStyle w:val="ListParagraph"/>
        <w:numPr>
          <w:ilvl w:val="0"/>
          <w:numId w:val="17"/>
        </w:numPr>
        <w:rPr>
          <w:rFonts w:ascii="Calibri" w:eastAsiaTheme="majorEastAsia" w:hAnsi="Calibri" w:cs="Calibri"/>
          <w:sz w:val="24"/>
          <w:szCs w:val="24"/>
        </w:rPr>
      </w:pPr>
      <w:r w:rsidRPr="00506A0C">
        <w:rPr>
          <w:rFonts w:ascii="Calibri" w:eastAsiaTheme="majorEastAsia" w:hAnsi="Calibri" w:cs="Calibri"/>
          <w:sz w:val="24"/>
          <w:szCs w:val="24"/>
        </w:rPr>
        <w:t>Reservations are confirmed only after staff approval and deposit (if required) is received.</w:t>
      </w:r>
    </w:p>
    <w:p w14:paraId="31FB45A0" w14:textId="7151CF61" w:rsidR="00FE6D08" w:rsidRPr="00506A0C" w:rsidRDefault="00000000" w:rsidP="00506A0C">
      <w:pPr>
        <w:pStyle w:val="ListParagraph"/>
        <w:numPr>
          <w:ilvl w:val="0"/>
          <w:numId w:val="17"/>
        </w:numPr>
        <w:rPr>
          <w:rFonts w:ascii="Calibri" w:eastAsiaTheme="majorEastAsia" w:hAnsi="Calibri" w:cs="Calibri"/>
          <w:sz w:val="24"/>
          <w:szCs w:val="24"/>
        </w:rPr>
      </w:pPr>
      <w:r w:rsidRPr="00506A0C">
        <w:rPr>
          <w:rFonts w:ascii="Calibri" w:eastAsiaTheme="majorEastAsia" w:hAnsi="Calibri" w:cs="Calibri"/>
          <w:sz w:val="24"/>
          <w:szCs w:val="24"/>
        </w:rPr>
        <w:t>Changes or cancellations should be communicated as soon as possible.</w:t>
      </w:r>
    </w:p>
    <w:p w14:paraId="0FAAEA36" w14:textId="42B7BCA6" w:rsidR="00FE6D08" w:rsidRPr="00506A0C" w:rsidRDefault="00000000" w:rsidP="00506A0C">
      <w:pPr>
        <w:pStyle w:val="Heading1"/>
        <w:numPr>
          <w:ilvl w:val="0"/>
          <w:numId w:val="16"/>
        </w:numPr>
        <w:spacing w:before="0"/>
        <w:ind w:left="360"/>
        <w:rPr>
          <w:rFonts w:ascii="Calibri" w:hAnsi="Calibri" w:cs="Calibri"/>
          <w:b w:val="0"/>
          <w:bCs w:val="0"/>
          <w:color w:val="417879" w:themeColor="accent1"/>
          <w:sz w:val="24"/>
          <w:szCs w:val="24"/>
        </w:rPr>
      </w:pPr>
      <w:r w:rsidRPr="00506A0C">
        <w:rPr>
          <w:rFonts w:ascii="Calibri" w:hAnsi="Calibri" w:cs="Calibri"/>
          <w:b w:val="0"/>
          <w:bCs w:val="0"/>
          <w:color w:val="417879" w:themeColor="accent1"/>
          <w:sz w:val="24"/>
          <w:szCs w:val="24"/>
        </w:rPr>
        <w:t>Facility Rules</w:t>
      </w:r>
    </w:p>
    <w:p w14:paraId="2650251F" w14:textId="77777777" w:rsidR="00506A0C" w:rsidRDefault="00000000" w:rsidP="00506A0C">
      <w:pPr>
        <w:pStyle w:val="ListParagraph"/>
        <w:numPr>
          <w:ilvl w:val="0"/>
          <w:numId w:val="18"/>
        </w:numPr>
        <w:rPr>
          <w:rFonts w:ascii="Calibri" w:hAnsi="Calibri" w:cs="Calibri"/>
          <w:sz w:val="24"/>
          <w:szCs w:val="24"/>
        </w:rPr>
      </w:pPr>
      <w:r w:rsidRPr="00506A0C">
        <w:rPr>
          <w:rFonts w:ascii="Calibri" w:hAnsi="Calibri" w:cs="Calibri"/>
          <w:sz w:val="24"/>
          <w:szCs w:val="24"/>
        </w:rPr>
        <w:t>No smoking, alcohol, or illegal drugs are permitted anywhere on church property.</w:t>
      </w:r>
    </w:p>
    <w:p w14:paraId="454785C7" w14:textId="77777777" w:rsidR="00506A0C" w:rsidRDefault="00000000" w:rsidP="00506A0C">
      <w:pPr>
        <w:pStyle w:val="ListParagraph"/>
        <w:numPr>
          <w:ilvl w:val="0"/>
          <w:numId w:val="18"/>
        </w:numPr>
        <w:rPr>
          <w:rFonts w:ascii="Calibri" w:hAnsi="Calibri" w:cs="Calibri"/>
          <w:sz w:val="24"/>
          <w:szCs w:val="24"/>
        </w:rPr>
      </w:pPr>
      <w:r w:rsidRPr="00506A0C">
        <w:rPr>
          <w:rFonts w:ascii="Calibri" w:hAnsi="Calibri" w:cs="Calibri"/>
          <w:sz w:val="24"/>
          <w:szCs w:val="24"/>
        </w:rPr>
        <w:t>Decorations must not cause damage to walls, doors, or floors (no nails, tacks, or tape on painted surfaces).</w:t>
      </w:r>
    </w:p>
    <w:p w14:paraId="0EA8A1F7" w14:textId="77777777" w:rsidR="00506A0C" w:rsidRDefault="00000000" w:rsidP="00506A0C">
      <w:pPr>
        <w:pStyle w:val="ListParagraph"/>
        <w:numPr>
          <w:ilvl w:val="0"/>
          <w:numId w:val="18"/>
        </w:numPr>
        <w:rPr>
          <w:rFonts w:ascii="Calibri" w:hAnsi="Calibri" w:cs="Calibri"/>
          <w:sz w:val="24"/>
          <w:szCs w:val="24"/>
        </w:rPr>
      </w:pPr>
      <w:r w:rsidRPr="00506A0C">
        <w:rPr>
          <w:rFonts w:ascii="Calibri" w:hAnsi="Calibri" w:cs="Calibri"/>
          <w:sz w:val="24"/>
          <w:szCs w:val="24"/>
        </w:rPr>
        <w:t>The facility must be left in the same condition it was found, including trash removal.</w:t>
      </w:r>
    </w:p>
    <w:p w14:paraId="2AE7E05A" w14:textId="00A32AAB" w:rsidR="00FE6D08" w:rsidRDefault="00000000" w:rsidP="00506A0C">
      <w:pPr>
        <w:pStyle w:val="ListParagraph"/>
        <w:numPr>
          <w:ilvl w:val="0"/>
          <w:numId w:val="18"/>
        </w:numPr>
        <w:rPr>
          <w:rFonts w:ascii="Calibri" w:hAnsi="Calibri" w:cs="Calibri"/>
          <w:sz w:val="24"/>
          <w:szCs w:val="24"/>
        </w:rPr>
      </w:pPr>
      <w:r w:rsidRPr="00506A0C">
        <w:rPr>
          <w:rFonts w:ascii="Calibri" w:hAnsi="Calibri" w:cs="Calibri"/>
          <w:sz w:val="24"/>
          <w:szCs w:val="24"/>
        </w:rPr>
        <w:t>The church is not responsible for personal items lost, stolen, or damaged during events.</w:t>
      </w:r>
    </w:p>
    <w:p w14:paraId="2CB772A2" w14:textId="77777777" w:rsidR="0003156C" w:rsidRDefault="0003156C" w:rsidP="0003156C">
      <w:pPr>
        <w:rPr>
          <w:rFonts w:ascii="Calibri" w:hAnsi="Calibri" w:cs="Calibri"/>
          <w:sz w:val="24"/>
          <w:szCs w:val="24"/>
        </w:rPr>
      </w:pPr>
    </w:p>
    <w:p w14:paraId="3E628A22" w14:textId="77777777" w:rsidR="0003156C" w:rsidRPr="0003156C" w:rsidRDefault="0003156C" w:rsidP="0003156C">
      <w:pPr>
        <w:rPr>
          <w:rFonts w:ascii="Calibri" w:hAnsi="Calibri" w:cs="Calibri"/>
          <w:sz w:val="24"/>
          <w:szCs w:val="24"/>
        </w:rPr>
      </w:pPr>
    </w:p>
    <w:p w14:paraId="1C96A228" w14:textId="1BB009D1" w:rsidR="00FE6D08" w:rsidRPr="00506A0C" w:rsidRDefault="00000000" w:rsidP="00506A0C">
      <w:pPr>
        <w:pStyle w:val="Heading1"/>
        <w:numPr>
          <w:ilvl w:val="0"/>
          <w:numId w:val="16"/>
        </w:numPr>
        <w:spacing w:before="0"/>
        <w:ind w:left="360"/>
        <w:rPr>
          <w:rFonts w:ascii="Calibri" w:hAnsi="Calibri" w:cs="Calibri"/>
          <w:b w:val="0"/>
          <w:bCs w:val="0"/>
          <w:sz w:val="24"/>
          <w:szCs w:val="24"/>
        </w:rPr>
      </w:pPr>
      <w:r w:rsidRPr="00506A0C">
        <w:rPr>
          <w:rFonts w:ascii="Calibri" w:hAnsi="Calibri" w:cs="Calibri"/>
          <w:b w:val="0"/>
          <w:bCs w:val="0"/>
          <w:sz w:val="24"/>
          <w:szCs w:val="24"/>
        </w:rPr>
        <w:lastRenderedPageBreak/>
        <w:t>Fees and Deposits</w:t>
      </w:r>
    </w:p>
    <w:p w14:paraId="62FA18F4" w14:textId="77777777" w:rsidR="0003156C" w:rsidRDefault="00000000" w:rsidP="00506A0C">
      <w:pPr>
        <w:pStyle w:val="ListParagraph"/>
        <w:numPr>
          <w:ilvl w:val="0"/>
          <w:numId w:val="19"/>
        </w:numPr>
        <w:rPr>
          <w:rFonts w:ascii="Calibri" w:hAnsi="Calibri" w:cs="Calibri"/>
          <w:sz w:val="24"/>
          <w:szCs w:val="24"/>
        </w:rPr>
      </w:pPr>
      <w:r w:rsidRPr="00506A0C">
        <w:rPr>
          <w:rFonts w:ascii="Calibri" w:hAnsi="Calibri" w:cs="Calibri"/>
          <w:sz w:val="24"/>
          <w:szCs w:val="24"/>
        </w:rPr>
        <w:t>Members: May be free or minimal deposit only (refundable if no damage).</w:t>
      </w:r>
    </w:p>
    <w:p w14:paraId="324864C6" w14:textId="77777777" w:rsidR="0003156C" w:rsidRDefault="00000000" w:rsidP="00506A0C">
      <w:pPr>
        <w:pStyle w:val="ListParagraph"/>
        <w:numPr>
          <w:ilvl w:val="0"/>
          <w:numId w:val="19"/>
        </w:numPr>
        <w:rPr>
          <w:rFonts w:ascii="Calibri" w:hAnsi="Calibri" w:cs="Calibri"/>
          <w:sz w:val="24"/>
          <w:szCs w:val="24"/>
        </w:rPr>
      </w:pPr>
      <w:r w:rsidRPr="00506A0C">
        <w:rPr>
          <w:rFonts w:ascii="Calibri" w:hAnsi="Calibri" w:cs="Calibri"/>
          <w:sz w:val="24"/>
          <w:szCs w:val="24"/>
        </w:rPr>
        <w:t>Non-members: Facility use fees and deposits may apply, set by the church leadership.</w:t>
      </w:r>
    </w:p>
    <w:p w14:paraId="59D79A9E" w14:textId="51512D6C" w:rsidR="00FE6D08" w:rsidRPr="00506A0C" w:rsidRDefault="00000000" w:rsidP="00506A0C">
      <w:pPr>
        <w:pStyle w:val="ListParagraph"/>
        <w:numPr>
          <w:ilvl w:val="0"/>
          <w:numId w:val="19"/>
        </w:numPr>
        <w:rPr>
          <w:rFonts w:ascii="Calibri" w:hAnsi="Calibri" w:cs="Calibri"/>
          <w:sz w:val="24"/>
          <w:szCs w:val="24"/>
        </w:rPr>
      </w:pPr>
      <w:r w:rsidRPr="00506A0C">
        <w:rPr>
          <w:rFonts w:ascii="Calibri" w:hAnsi="Calibri" w:cs="Calibri"/>
          <w:sz w:val="24"/>
          <w:szCs w:val="24"/>
        </w:rPr>
        <w:t>Deposits are refundable after inspection confirming no damage or additional cleaning required.</w:t>
      </w:r>
    </w:p>
    <w:p w14:paraId="3F53812E" w14:textId="7B50F2D4" w:rsidR="00FE6D08" w:rsidRPr="00506A0C" w:rsidRDefault="00000000" w:rsidP="00506A0C">
      <w:pPr>
        <w:pStyle w:val="Heading1"/>
        <w:numPr>
          <w:ilvl w:val="0"/>
          <w:numId w:val="16"/>
        </w:numPr>
        <w:spacing w:before="0"/>
        <w:ind w:left="360"/>
        <w:rPr>
          <w:rFonts w:ascii="Calibri" w:hAnsi="Calibri" w:cs="Calibri"/>
          <w:b w:val="0"/>
          <w:bCs w:val="0"/>
          <w:color w:val="417879" w:themeColor="accent1"/>
          <w:sz w:val="24"/>
          <w:szCs w:val="24"/>
        </w:rPr>
      </w:pPr>
      <w:r w:rsidRPr="00506A0C">
        <w:rPr>
          <w:rFonts w:ascii="Calibri" w:hAnsi="Calibri" w:cs="Calibri"/>
          <w:b w:val="0"/>
          <w:bCs w:val="0"/>
          <w:color w:val="417879" w:themeColor="accent1"/>
          <w:sz w:val="24"/>
          <w:szCs w:val="24"/>
        </w:rPr>
        <w:t>Supervision and Security</w:t>
      </w:r>
    </w:p>
    <w:p w14:paraId="1330AF2F" w14:textId="77777777" w:rsidR="0003156C" w:rsidRDefault="00000000" w:rsidP="0003156C">
      <w:pPr>
        <w:pStyle w:val="ListParagraph"/>
        <w:numPr>
          <w:ilvl w:val="0"/>
          <w:numId w:val="20"/>
        </w:numPr>
        <w:rPr>
          <w:rFonts w:ascii="Calibri" w:hAnsi="Calibri" w:cs="Calibri"/>
          <w:sz w:val="24"/>
          <w:szCs w:val="24"/>
        </w:rPr>
      </w:pPr>
      <w:r w:rsidRPr="0003156C">
        <w:rPr>
          <w:rFonts w:ascii="Calibri" w:hAnsi="Calibri" w:cs="Calibri"/>
          <w:sz w:val="24"/>
          <w:szCs w:val="24"/>
        </w:rPr>
        <w:t xml:space="preserve">A responsible adult (age 21+) must be present and </w:t>
      </w:r>
      <w:proofErr w:type="gramStart"/>
      <w:r w:rsidRPr="0003156C">
        <w:rPr>
          <w:rFonts w:ascii="Calibri" w:hAnsi="Calibri" w:cs="Calibri"/>
          <w:sz w:val="24"/>
          <w:szCs w:val="24"/>
        </w:rPr>
        <w:t>supervising the event at all times</w:t>
      </w:r>
      <w:proofErr w:type="gramEnd"/>
      <w:r w:rsidRPr="0003156C">
        <w:rPr>
          <w:rFonts w:ascii="Calibri" w:hAnsi="Calibri" w:cs="Calibri"/>
          <w:sz w:val="24"/>
          <w:szCs w:val="24"/>
        </w:rPr>
        <w:t>.</w:t>
      </w:r>
    </w:p>
    <w:p w14:paraId="185D18B9" w14:textId="77777777" w:rsidR="0003156C" w:rsidRDefault="00000000" w:rsidP="0003156C">
      <w:pPr>
        <w:pStyle w:val="ListParagraph"/>
        <w:numPr>
          <w:ilvl w:val="0"/>
          <w:numId w:val="20"/>
        </w:numPr>
        <w:rPr>
          <w:rFonts w:ascii="Calibri" w:hAnsi="Calibri" w:cs="Calibri"/>
          <w:sz w:val="24"/>
          <w:szCs w:val="24"/>
        </w:rPr>
      </w:pPr>
      <w:r w:rsidRPr="0003156C">
        <w:rPr>
          <w:rFonts w:ascii="Calibri" w:hAnsi="Calibri" w:cs="Calibri"/>
          <w:sz w:val="24"/>
          <w:szCs w:val="24"/>
        </w:rPr>
        <w:t>Events with children must have adequate adult supervision per church guidelines.</w:t>
      </w:r>
    </w:p>
    <w:p w14:paraId="018F9D21" w14:textId="257F1BE0" w:rsidR="00FE6D08" w:rsidRPr="0003156C" w:rsidRDefault="00000000" w:rsidP="0003156C">
      <w:pPr>
        <w:pStyle w:val="ListParagraph"/>
        <w:numPr>
          <w:ilvl w:val="0"/>
          <w:numId w:val="20"/>
        </w:numPr>
        <w:rPr>
          <w:rFonts w:ascii="Calibri" w:hAnsi="Calibri" w:cs="Calibri"/>
          <w:sz w:val="24"/>
          <w:szCs w:val="24"/>
        </w:rPr>
      </w:pPr>
      <w:r w:rsidRPr="0003156C">
        <w:rPr>
          <w:rFonts w:ascii="Calibri" w:hAnsi="Calibri" w:cs="Calibri"/>
          <w:sz w:val="24"/>
          <w:szCs w:val="24"/>
        </w:rPr>
        <w:t>If keys or access codes are provided, they must be returned immediately after use.</w:t>
      </w:r>
    </w:p>
    <w:p w14:paraId="7D8B9F2D" w14:textId="13ECA1CE" w:rsidR="00FE6D08" w:rsidRPr="00506A0C" w:rsidRDefault="00000000" w:rsidP="00506A0C">
      <w:pPr>
        <w:pStyle w:val="Heading1"/>
        <w:numPr>
          <w:ilvl w:val="0"/>
          <w:numId w:val="16"/>
        </w:numPr>
        <w:spacing w:before="0"/>
        <w:ind w:left="360"/>
        <w:rPr>
          <w:rFonts w:ascii="Calibri" w:hAnsi="Calibri" w:cs="Calibri"/>
          <w:b w:val="0"/>
          <w:bCs w:val="0"/>
          <w:color w:val="417879" w:themeColor="accent1"/>
          <w:sz w:val="24"/>
          <w:szCs w:val="24"/>
        </w:rPr>
      </w:pPr>
      <w:r w:rsidRPr="00506A0C">
        <w:rPr>
          <w:rFonts w:ascii="Calibri" w:hAnsi="Calibri" w:cs="Calibri"/>
          <w:b w:val="0"/>
          <w:bCs w:val="0"/>
          <w:color w:val="417879" w:themeColor="accent1"/>
          <w:sz w:val="24"/>
          <w:szCs w:val="24"/>
        </w:rPr>
        <w:t>Liability and Insurance</w:t>
      </w:r>
    </w:p>
    <w:p w14:paraId="49B84125" w14:textId="77777777" w:rsidR="0003156C" w:rsidRDefault="00000000" w:rsidP="0003156C">
      <w:pPr>
        <w:pStyle w:val="ListParagraph"/>
        <w:numPr>
          <w:ilvl w:val="0"/>
          <w:numId w:val="21"/>
        </w:numPr>
        <w:rPr>
          <w:rFonts w:ascii="Calibri" w:hAnsi="Calibri" w:cs="Calibri"/>
          <w:sz w:val="24"/>
          <w:szCs w:val="24"/>
        </w:rPr>
      </w:pPr>
      <w:r w:rsidRPr="0003156C">
        <w:rPr>
          <w:rFonts w:ascii="Calibri" w:hAnsi="Calibri" w:cs="Calibri"/>
          <w:sz w:val="24"/>
          <w:szCs w:val="24"/>
        </w:rPr>
        <w:t>All users agree to assume liability for any damages to the building or property.</w:t>
      </w:r>
    </w:p>
    <w:p w14:paraId="25FB0D27" w14:textId="0D31C752" w:rsidR="00FE6D08" w:rsidRPr="0003156C" w:rsidRDefault="00000000" w:rsidP="0003156C">
      <w:pPr>
        <w:pStyle w:val="ListParagraph"/>
        <w:numPr>
          <w:ilvl w:val="0"/>
          <w:numId w:val="21"/>
        </w:numPr>
        <w:rPr>
          <w:rFonts w:ascii="Calibri" w:hAnsi="Calibri" w:cs="Calibri"/>
          <w:sz w:val="24"/>
          <w:szCs w:val="24"/>
        </w:rPr>
      </w:pPr>
      <w:r w:rsidRPr="0003156C">
        <w:rPr>
          <w:rFonts w:ascii="Calibri" w:hAnsi="Calibri" w:cs="Calibri"/>
          <w:sz w:val="24"/>
          <w:szCs w:val="24"/>
        </w:rPr>
        <w:t>Outside groups may be required to provide proof of insurance and name the church as an additional insured.</w:t>
      </w:r>
      <w:r w:rsidRPr="0003156C">
        <w:rPr>
          <w:rFonts w:ascii="Calibri" w:hAnsi="Calibri" w:cs="Calibri"/>
        </w:rPr>
        <w:br w:type="page"/>
      </w:r>
    </w:p>
    <w:p w14:paraId="2B345EB8" w14:textId="4AFD238A" w:rsidR="00FE6D08" w:rsidRPr="0003156C" w:rsidRDefault="0003156C" w:rsidP="0003156C">
      <w:pPr>
        <w:pStyle w:val="Title"/>
        <w:pBdr>
          <w:bottom w:val="none" w:sz="0" w:space="0" w:color="auto"/>
        </w:pBdr>
        <w:rPr>
          <w:rFonts w:ascii="Calibri" w:hAnsi="Calibri" w:cs="Calibri"/>
          <w:b/>
          <w:bCs/>
          <w:color w:val="417879" w:themeColor="accent1"/>
          <w:sz w:val="32"/>
          <w:szCs w:val="32"/>
        </w:rPr>
      </w:pPr>
      <w:r w:rsidRPr="0003156C">
        <w:rPr>
          <w:rFonts w:ascii="Calibri" w:hAnsi="Calibri" w:cs="Calibri"/>
          <w:b/>
          <w:bCs/>
          <w:color w:val="417879" w:themeColor="accent1"/>
          <w:sz w:val="32"/>
          <w:szCs w:val="32"/>
        </w:rPr>
        <w:lastRenderedPageBreak/>
        <w:t>FACILITY USE REQUEST FORM</w:t>
      </w:r>
    </w:p>
    <w:p w14:paraId="53FA11AC" w14:textId="3B84C6E1" w:rsidR="0003156C" w:rsidRDefault="00000000">
      <w:pPr>
        <w:rPr>
          <w:rFonts w:ascii="Calibri" w:hAnsi="Calibri" w:cs="Calibri"/>
        </w:rPr>
      </w:pPr>
      <w:r w:rsidRPr="00506A0C">
        <w:rPr>
          <w:rFonts w:ascii="Calibri" w:hAnsi="Calibri" w:cs="Calibri"/>
        </w:rPr>
        <w:t>Church Name: ___________________________</w:t>
      </w:r>
      <w:r w:rsidRPr="00506A0C">
        <w:rPr>
          <w:rFonts w:ascii="Calibri" w:hAnsi="Calibri" w:cs="Calibri"/>
        </w:rPr>
        <w:br/>
        <w:t>Date of Request: ___________________________</w:t>
      </w:r>
      <w:r w:rsidRPr="00506A0C">
        <w:rPr>
          <w:rFonts w:ascii="Calibri" w:hAnsi="Calibri" w:cs="Calibri"/>
        </w:rPr>
        <w:br/>
      </w:r>
      <w:r w:rsidRPr="00506A0C">
        <w:rPr>
          <w:rFonts w:ascii="Calibri" w:hAnsi="Calibri" w:cs="Calibri"/>
        </w:rPr>
        <w:br/>
        <w:t>Requester Name / Organization: ___________________________</w:t>
      </w:r>
      <w:r w:rsidRPr="00506A0C">
        <w:rPr>
          <w:rFonts w:ascii="Calibri" w:hAnsi="Calibri" w:cs="Calibri"/>
        </w:rPr>
        <w:br/>
        <w:t>Phone: ______________________  Email: ______________________</w:t>
      </w:r>
      <w:r w:rsidRPr="00506A0C">
        <w:rPr>
          <w:rFonts w:ascii="Calibri" w:hAnsi="Calibri" w:cs="Calibri"/>
        </w:rPr>
        <w:br/>
      </w:r>
      <w:r w:rsidRPr="00506A0C">
        <w:rPr>
          <w:rFonts w:ascii="Calibri" w:hAnsi="Calibri" w:cs="Calibri"/>
        </w:rPr>
        <w:br/>
        <w:t>Event Name / Purpose: ___________________________</w:t>
      </w:r>
      <w:r w:rsidRPr="00506A0C">
        <w:rPr>
          <w:rFonts w:ascii="Calibri" w:hAnsi="Calibri" w:cs="Calibri"/>
        </w:rPr>
        <w:br/>
        <w:t>Event Date(s) &amp; Time(s): ___________________________</w:t>
      </w:r>
      <w:r w:rsidRPr="00506A0C">
        <w:rPr>
          <w:rFonts w:ascii="Calibri" w:hAnsi="Calibri" w:cs="Calibri"/>
        </w:rPr>
        <w:br/>
      </w:r>
      <w:r w:rsidRPr="00506A0C">
        <w:rPr>
          <w:rFonts w:ascii="Calibri" w:hAnsi="Calibri" w:cs="Calibri"/>
        </w:rPr>
        <w:br/>
        <w:t>Areas Requested: (Check all that apply)</w:t>
      </w:r>
      <w:r w:rsidRPr="00506A0C">
        <w:rPr>
          <w:rFonts w:ascii="Calibri" w:hAnsi="Calibri" w:cs="Calibri"/>
        </w:rPr>
        <w:br/>
      </w:r>
      <w:r w:rsidRPr="00506A0C">
        <w:rPr>
          <w:rFonts w:ascii="Segoe UI Symbol" w:hAnsi="Segoe UI Symbol" w:cs="Segoe UI Symbol"/>
        </w:rPr>
        <w:t>☐</w:t>
      </w:r>
      <w:r w:rsidRPr="00506A0C">
        <w:rPr>
          <w:rFonts w:ascii="Calibri" w:hAnsi="Calibri" w:cs="Calibri"/>
        </w:rPr>
        <w:t xml:space="preserve"> Sanctuary  </w:t>
      </w:r>
      <w:r w:rsidRPr="00506A0C">
        <w:rPr>
          <w:rFonts w:ascii="Segoe UI Symbol" w:hAnsi="Segoe UI Symbol" w:cs="Segoe UI Symbol"/>
        </w:rPr>
        <w:t>☐</w:t>
      </w:r>
      <w:r w:rsidRPr="00506A0C">
        <w:rPr>
          <w:rFonts w:ascii="Calibri" w:hAnsi="Calibri" w:cs="Calibri"/>
        </w:rPr>
        <w:t xml:space="preserve"> Fellowship Hall  </w:t>
      </w:r>
      <w:r w:rsidRPr="00506A0C">
        <w:rPr>
          <w:rFonts w:ascii="Segoe UI Symbol" w:hAnsi="Segoe UI Symbol" w:cs="Segoe UI Symbol"/>
        </w:rPr>
        <w:t>☐</w:t>
      </w:r>
      <w:r w:rsidRPr="00506A0C">
        <w:rPr>
          <w:rFonts w:ascii="Calibri" w:hAnsi="Calibri" w:cs="Calibri"/>
        </w:rPr>
        <w:t xml:space="preserve"> Kitchen  </w:t>
      </w:r>
      <w:r w:rsidRPr="00506A0C">
        <w:rPr>
          <w:rFonts w:ascii="Segoe UI Symbol" w:hAnsi="Segoe UI Symbol" w:cs="Segoe UI Symbol"/>
        </w:rPr>
        <w:t>☐</w:t>
      </w:r>
      <w:r w:rsidRPr="00506A0C">
        <w:rPr>
          <w:rFonts w:ascii="Calibri" w:hAnsi="Calibri" w:cs="Calibri"/>
        </w:rPr>
        <w:t xml:space="preserve"> Classrooms  </w:t>
      </w:r>
      <w:r w:rsidRPr="00506A0C">
        <w:rPr>
          <w:rFonts w:ascii="Segoe UI Symbol" w:hAnsi="Segoe UI Symbol" w:cs="Segoe UI Symbol"/>
        </w:rPr>
        <w:t>☐</w:t>
      </w:r>
      <w:r w:rsidRPr="00506A0C">
        <w:rPr>
          <w:rFonts w:ascii="Calibri" w:hAnsi="Calibri" w:cs="Calibri"/>
        </w:rPr>
        <w:t xml:space="preserve"> Gym/Outdoor Area</w:t>
      </w:r>
      <w:r w:rsidRPr="00506A0C">
        <w:rPr>
          <w:rFonts w:ascii="Calibri" w:hAnsi="Calibri" w:cs="Calibri"/>
        </w:rPr>
        <w:br/>
      </w:r>
      <w:r w:rsidRPr="00506A0C">
        <w:rPr>
          <w:rFonts w:ascii="Calibri" w:hAnsi="Calibri" w:cs="Calibri"/>
        </w:rPr>
        <w:br/>
        <w:t>Expected Attendance: __________</w:t>
      </w:r>
      <w:r w:rsidRPr="00506A0C">
        <w:rPr>
          <w:rFonts w:ascii="Calibri" w:hAnsi="Calibri" w:cs="Calibri"/>
        </w:rPr>
        <w:br/>
      </w:r>
      <w:r w:rsidRPr="00506A0C">
        <w:rPr>
          <w:rFonts w:ascii="Calibri" w:hAnsi="Calibri" w:cs="Calibri"/>
        </w:rPr>
        <w:br/>
        <w:t xml:space="preserve">Will food or beverages be served? </w:t>
      </w:r>
      <w:r w:rsidRPr="00506A0C">
        <w:rPr>
          <w:rFonts w:ascii="Segoe UI Symbol" w:hAnsi="Segoe UI Symbol" w:cs="Segoe UI Symbol"/>
        </w:rPr>
        <w:t>☐</w:t>
      </w:r>
      <w:r w:rsidRPr="00506A0C">
        <w:rPr>
          <w:rFonts w:ascii="Calibri" w:hAnsi="Calibri" w:cs="Calibri"/>
        </w:rPr>
        <w:t xml:space="preserve"> Yes </w:t>
      </w:r>
      <w:r w:rsidRPr="00506A0C">
        <w:rPr>
          <w:rFonts w:ascii="Segoe UI Symbol" w:hAnsi="Segoe UI Symbol" w:cs="Segoe UI Symbol"/>
        </w:rPr>
        <w:t>☐</w:t>
      </w:r>
      <w:r w:rsidRPr="00506A0C">
        <w:rPr>
          <w:rFonts w:ascii="Calibri" w:hAnsi="Calibri" w:cs="Calibri"/>
        </w:rPr>
        <w:t xml:space="preserve"> No</w:t>
      </w:r>
      <w:r w:rsidRPr="00506A0C">
        <w:rPr>
          <w:rFonts w:ascii="Calibri" w:hAnsi="Calibri" w:cs="Calibri"/>
        </w:rPr>
        <w:br/>
        <w:t xml:space="preserve">Will sound/tech equipment be needed? </w:t>
      </w:r>
      <w:r w:rsidRPr="00506A0C">
        <w:rPr>
          <w:rFonts w:ascii="Segoe UI Symbol" w:hAnsi="Segoe UI Symbol" w:cs="Segoe UI Symbol"/>
        </w:rPr>
        <w:t>☐</w:t>
      </w:r>
      <w:r w:rsidRPr="00506A0C">
        <w:rPr>
          <w:rFonts w:ascii="Calibri" w:hAnsi="Calibri" w:cs="Calibri"/>
        </w:rPr>
        <w:t xml:space="preserve"> Yes </w:t>
      </w:r>
      <w:r w:rsidRPr="00506A0C">
        <w:rPr>
          <w:rFonts w:ascii="Segoe UI Symbol" w:hAnsi="Segoe UI Symbol" w:cs="Segoe UI Symbol"/>
        </w:rPr>
        <w:t>☐</w:t>
      </w:r>
      <w:r w:rsidRPr="00506A0C">
        <w:rPr>
          <w:rFonts w:ascii="Calibri" w:hAnsi="Calibri" w:cs="Calibri"/>
        </w:rPr>
        <w:t xml:space="preserve"> No</w:t>
      </w:r>
    </w:p>
    <w:p w14:paraId="305F3560" w14:textId="6FCE85F2" w:rsidR="00FE6D08" w:rsidRPr="00506A0C" w:rsidRDefault="00000000">
      <w:pPr>
        <w:rPr>
          <w:rFonts w:ascii="Calibri" w:hAnsi="Calibri" w:cs="Calibri"/>
        </w:rPr>
      </w:pPr>
      <w:r w:rsidRPr="00506A0C">
        <w:rPr>
          <w:rFonts w:ascii="Calibri" w:hAnsi="Calibri" w:cs="Calibri"/>
        </w:rPr>
        <w:t>Deposit &amp; Fees:</w:t>
      </w:r>
      <w:r w:rsidRPr="00506A0C">
        <w:rPr>
          <w:rFonts w:ascii="Calibri" w:hAnsi="Calibri" w:cs="Calibri"/>
        </w:rPr>
        <w:br/>
        <w:t>- Deposit Amount: $__________</w:t>
      </w:r>
      <w:proofErr w:type="gramStart"/>
      <w:r w:rsidRPr="00506A0C">
        <w:rPr>
          <w:rFonts w:ascii="Calibri" w:hAnsi="Calibri" w:cs="Calibri"/>
        </w:rPr>
        <w:t>_  Received</w:t>
      </w:r>
      <w:proofErr w:type="gramEnd"/>
      <w:r w:rsidRPr="00506A0C">
        <w:rPr>
          <w:rFonts w:ascii="Calibri" w:hAnsi="Calibri" w:cs="Calibri"/>
        </w:rPr>
        <w:t xml:space="preserve"> By: __________________</w:t>
      </w:r>
      <w:r w:rsidRPr="00506A0C">
        <w:rPr>
          <w:rFonts w:ascii="Calibri" w:hAnsi="Calibri" w:cs="Calibri"/>
        </w:rPr>
        <w:br/>
        <w:t>- Facility Use Fee (if applicable): $__________</w:t>
      </w:r>
      <w:proofErr w:type="gramStart"/>
      <w:r w:rsidRPr="00506A0C">
        <w:rPr>
          <w:rFonts w:ascii="Calibri" w:hAnsi="Calibri" w:cs="Calibri"/>
        </w:rPr>
        <w:t>_  Paid</w:t>
      </w:r>
      <w:proofErr w:type="gramEnd"/>
      <w:r w:rsidRPr="00506A0C">
        <w:rPr>
          <w:rFonts w:ascii="Calibri" w:hAnsi="Calibri" w:cs="Calibri"/>
        </w:rPr>
        <w:t xml:space="preserve"> By: __________________</w:t>
      </w:r>
    </w:p>
    <w:p w14:paraId="43F424DC" w14:textId="77777777" w:rsidR="0003156C" w:rsidRDefault="00000000">
      <w:pPr>
        <w:rPr>
          <w:rFonts w:ascii="Calibri" w:hAnsi="Calibri" w:cs="Calibri"/>
        </w:rPr>
      </w:pPr>
      <w:r w:rsidRPr="00506A0C">
        <w:rPr>
          <w:rFonts w:ascii="Calibri" w:hAnsi="Calibri" w:cs="Calibri"/>
        </w:rPr>
        <w:br/>
        <w:t>Acknowledgment of Facility Use Policy:</w:t>
      </w:r>
      <w:r w:rsidRPr="00506A0C">
        <w:rPr>
          <w:rFonts w:ascii="Calibri" w:hAnsi="Calibri" w:cs="Calibri"/>
        </w:rPr>
        <w:br/>
        <w:t>I have read and agree to abide by the church’s Facility Use Policy. I understand that I am responsible for all cleanup, supervision, and any damages that occur during the event.</w:t>
      </w:r>
      <w:r w:rsidRPr="00506A0C">
        <w:rPr>
          <w:rFonts w:ascii="Calibri" w:hAnsi="Calibri" w:cs="Calibri"/>
        </w:rPr>
        <w:br/>
      </w:r>
      <w:r w:rsidRPr="00506A0C">
        <w:rPr>
          <w:rFonts w:ascii="Calibri" w:hAnsi="Calibri" w:cs="Calibri"/>
        </w:rPr>
        <w:br/>
      </w:r>
    </w:p>
    <w:p w14:paraId="3ED5F30F" w14:textId="77777777" w:rsidR="0003156C" w:rsidRDefault="00000000" w:rsidP="0003156C">
      <w:pPr>
        <w:pBdr>
          <w:bottom w:val="single" w:sz="4" w:space="1" w:color="417879" w:themeColor="accent1"/>
        </w:pBdr>
        <w:rPr>
          <w:rFonts w:ascii="Calibri" w:hAnsi="Calibri" w:cs="Calibri"/>
        </w:rPr>
      </w:pPr>
      <w:r w:rsidRPr="00506A0C">
        <w:rPr>
          <w:rFonts w:ascii="Calibri" w:hAnsi="Calibri" w:cs="Calibri"/>
        </w:rPr>
        <w:t>Requester Signature: _______________________</w:t>
      </w:r>
      <w:proofErr w:type="gramStart"/>
      <w:r w:rsidRPr="00506A0C">
        <w:rPr>
          <w:rFonts w:ascii="Calibri" w:hAnsi="Calibri" w:cs="Calibri"/>
        </w:rPr>
        <w:t>_  Date</w:t>
      </w:r>
      <w:proofErr w:type="gramEnd"/>
      <w:r w:rsidRPr="00506A0C">
        <w:rPr>
          <w:rFonts w:ascii="Calibri" w:hAnsi="Calibri" w:cs="Calibri"/>
        </w:rPr>
        <w:t>: ___________</w:t>
      </w:r>
    </w:p>
    <w:p w14:paraId="4F8F8163" w14:textId="30DA6F46" w:rsidR="00FE6D08" w:rsidRPr="00506A0C" w:rsidRDefault="00000000" w:rsidP="0003156C">
      <w:pPr>
        <w:pBdr>
          <w:bottom w:val="single" w:sz="4" w:space="1" w:color="417879" w:themeColor="accent1"/>
        </w:pBdr>
        <w:rPr>
          <w:rFonts w:ascii="Calibri" w:hAnsi="Calibri" w:cs="Calibri"/>
        </w:rPr>
      </w:pPr>
      <w:r w:rsidRPr="00506A0C">
        <w:rPr>
          <w:rFonts w:ascii="Calibri" w:hAnsi="Calibri" w:cs="Calibri"/>
        </w:rPr>
        <w:br/>
      </w:r>
    </w:p>
    <w:p w14:paraId="4F6380D1" w14:textId="6C224CC7" w:rsidR="00FE6D08" w:rsidRPr="00506A0C" w:rsidRDefault="00000000">
      <w:pPr>
        <w:rPr>
          <w:rFonts w:ascii="Calibri" w:hAnsi="Calibri" w:cs="Calibri"/>
        </w:rPr>
      </w:pPr>
      <w:r w:rsidRPr="0003156C">
        <w:rPr>
          <w:rFonts w:ascii="Calibri" w:hAnsi="Calibri" w:cs="Calibri"/>
          <w:color w:val="417879" w:themeColor="accent1"/>
        </w:rPr>
        <w:t>Church Staff Use Only:</w:t>
      </w:r>
      <w:r w:rsidRPr="0003156C">
        <w:rPr>
          <w:rFonts w:ascii="Calibri" w:hAnsi="Calibri" w:cs="Calibri"/>
          <w:color w:val="417879" w:themeColor="accent1"/>
        </w:rPr>
        <w:br/>
      </w:r>
      <w:r w:rsidRPr="00506A0C">
        <w:rPr>
          <w:rFonts w:ascii="Calibri" w:hAnsi="Calibri" w:cs="Calibri"/>
        </w:rPr>
        <w:t>- Approved By: _______________________</w:t>
      </w:r>
      <w:proofErr w:type="gramStart"/>
      <w:r w:rsidRPr="00506A0C">
        <w:rPr>
          <w:rFonts w:ascii="Calibri" w:hAnsi="Calibri" w:cs="Calibri"/>
        </w:rPr>
        <w:t>_  Date</w:t>
      </w:r>
      <w:proofErr w:type="gramEnd"/>
      <w:r w:rsidRPr="00506A0C">
        <w:rPr>
          <w:rFonts w:ascii="Calibri" w:hAnsi="Calibri" w:cs="Calibri"/>
        </w:rPr>
        <w:t>: ___________</w:t>
      </w:r>
      <w:r w:rsidRPr="00506A0C">
        <w:rPr>
          <w:rFonts w:ascii="Calibri" w:hAnsi="Calibri" w:cs="Calibri"/>
        </w:rPr>
        <w:br/>
        <w:t>- Notes / Conditions: ____________________________________________</w:t>
      </w:r>
      <w:r w:rsidRPr="00506A0C">
        <w:rPr>
          <w:rFonts w:ascii="Calibri" w:hAnsi="Calibri" w:cs="Calibri"/>
        </w:rPr>
        <w:br/>
        <w:t xml:space="preserve">- Deposit Returned: </w:t>
      </w:r>
      <w:r w:rsidRPr="00506A0C">
        <w:rPr>
          <w:rFonts w:ascii="Segoe UI Symbol" w:hAnsi="Segoe UI Symbol" w:cs="Segoe UI Symbol"/>
        </w:rPr>
        <w:t>☐</w:t>
      </w:r>
      <w:r w:rsidRPr="00506A0C">
        <w:rPr>
          <w:rFonts w:ascii="Calibri" w:hAnsi="Calibri" w:cs="Calibri"/>
        </w:rPr>
        <w:t xml:space="preserve"> Yes </w:t>
      </w:r>
      <w:r w:rsidRPr="00506A0C">
        <w:rPr>
          <w:rFonts w:ascii="Segoe UI Symbol" w:hAnsi="Segoe UI Symbol" w:cs="Segoe UI Symbol"/>
        </w:rPr>
        <w:t>☐</w:t>
      </w:r>
      <w:r w:rsidRPr="00506A0C">
        <w:rPr>
          <w:rFonts w:ascii="Calibri" w:hAnsi="Calibri" w:cs="Calibri"/>
        </w:rPr>
        <w:t xml:space="preserve"> </w:t>
      </w:r>
      <w:proofErr w:type="gramStart"/>
      <w:r w:rsidRPr="00506A0C">
        <w:rPr>
          <w:rFonts w:ascii="Calibri" w:hAnsi="Calibri" w:cs="Calibri"/>
        </w:rPr>
        <w:t>No  Date</w:t>
      </w:r>
      <w:proofErr w:type="gramEnd"/>
      <w:r w:rsidRPr="00506A0C">
        <w:rPr>
          <w:rFonts w:ascii="Calibri" w:hAnsi="Calibri" w:cs="Calibri"/>
        </w:rPr>
        <w:t>: ___________</w:t>
      </w:r>
      <w:r w:rsidRPr="00506A0C">
        <w:rPr>
          <w:rFonts w:ascii="Calibri" w:hAnsi="Calibri" w:cs="Calibri"/>
        </w:rPr>
        <w:br/>
      </w:r>
    </w:p>
    <w:sectPr w:rsidR="00FE6D08" w:rsidRPr="00506A0C" w:rsidSect="00506A0C">
      <w:headerReference w:type="default" r:id="rId8"/>
      <w:footerReference w:type="default" r:id="rId9"/>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FDF77" w14:textId="77777777" w:rsidR="0031669D" w:rsidRDefault="0031669D" w:rsidP="0003156C">
      <w:pPr>
        <w:spacing w:after="0" w:line="240" w:lineRule="auto"/>
      </w:pPr>
      <w:r>
        <w:separator/>
      </w:r>
    </w:p>
  </w:endnote>
  <w:endnote w:type="continuationSeparator" w:id="0">
    <w:p w14:paraId="3DCE3ED2" w14:textId="77777777" w:rsidR="0031669D" w:rsidRDefault="0031669D" w:rsidP="00031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7DD16" w14:textId="7CF129B4" w:rsidR="0003156C" w:rsidRPr="0003156C" w:rsidRDefault="0003156C">
    <w:pPr>
      <w:pStyle w:val="Footer"/>
      <w:rPr>
        <w:rFonts w:ascii="Calibri" w:hAnsi="Calibri" w:cs="Calibri"/>
        <w:i/>
        <w:iCs/>
        <w:sz w:val="21"/>
        <w:szCs w:val="21"/>
      </w:rPr>
    </w:pPr>
    <w:r w:rsidRPr="00F20785">
      <w:rPr>
        <w:rFonts w:ascii="Calibri" w:hAnsi="Calibri" w:cs="Calibri"/>
        <w:i/>
        <w:iCs/>
        <w:sz w:val="21"/>
        <w:szCs w:val="21"/>
      </w:rPr>
      <w:t>This resource was developed by the Baptist Convention of Maryland/Delaware (BCM/D) as a tool to assist local churches in their ministry and operations. While every effort has been made to ensure accuracy and practicality, this material is provided for informational purposes only and should not be considered legal, financial, or professional advice. Churches are encouraged to consult with appropriate legal or financial professionals as needed. The BCM/D assumes no liability for the use or adaptation of this content.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90360" w14:textId="77777777" w:rsidR="0031669D" w:rsidRDefault="0031669D" w:rsidP="0003156C">
      <w:pPr>
        <w:spacing w:after="0" w:line="240" w:lineRule="auto"/>
      </w:pPr>
      <w:r>
        <w:separator/>
      </w:r>
    </w:p>
  </w:footnote>
  <w:footnote w:type="continuationSeparator" w:id="0">
    <w:p w14:paraId="6F16B4FC" w14:textId="77777777" w:rsidR="0031669D" w:rsidRDefault="0031669D" w:rsidP="00031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59D36" w14:textId="5E38A5AC" w:rsidR="0003156C" w:rsidRDefault="0003156C">
    <w:pPr>
      <w:pStyle w:val="Header"/>
    </w:pPr>
    <w:r>
      <w:rPr>
        <w:noProof/>
      </w:rPr>
      <w:drawing>
        <wp:anchor distT="0" distB="0" distL="114300" distR="114300" simplePos="0" relativeHeight="251659264" behindDoc="1" locked="0" layoutInCell="1" allowOverlap="1" wp14:anchorId="3E38978B" wp14:editId="5EBEED04">
          <wp:simplePos x="0" y="0"/>
          <wp:positionH relativeFrom="column">
            <wp:posOffset>0</wp:posOffset>
          </wp:positionH>
          <wp:positionV relativeFrom="paragraph">
            <wp:posOffset>-223736</wp:posOffset>
          </wp:positionV>
          <wp:extent cx="1371005" cy="476655"/>
          <wp:effectExtent l="0" t="0" r="635" b="6350"/>
          <wp:wrapNone/>
          <wp:docPr id="922440236"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58675" name="Picture 1" descr="A black and white logo&#10;&#10;AI-generated content may be incorrect."/>
                  <pic:cNvPicPr/>
                </pic:nvPicPr>
                <pic:blipFill rotWithShape="1">
                  <a:blip r:embed="rId1">
                    <a:extLst>
                      <a:ext uri="{28A0092B-C50C-407E-A947-70E740481C1C}">
                        <a14:useLocalDpi xmlns:a14="http://schemas.microsoft.com/office/drawing/2010/main" val="0"/>
                      </a:ext>
                    </a:extLst>
                  </a:blip>
                  <a:srcRect t="31915" b="33318"/>
                  <a:stretch>
                    <a:fillRect/>
                  </a:stretch>
                </pic:blipFill>
                <pic:spPr bwMode="auto">
                  <a:xfrm>
                    <a:off x="0" y="0"/>
                    <a:ext cx="1371005" cy="476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6B5E37"/>
    <w:multiLevelType w:val="hybridMultilevel"/>
    <w:tmpl w:val="72EA1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764585"/>
    <w:multiLevelType w:val="hybridMultilevel"/>
    <w:tmpl w:val="942CD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B5516F"/>
    <w:multiLevelType w:val="hybridMultilevel"/>
    <w:tmpl w:val="BEF08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7B6DC7"/>
    <w:multiLevelType w:val="hybridMultilevel"/>
    <w:tmpl w:val="72C45C1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171D1E"/>
    <w:multiLevelType w:val="hybridMultilevel"/>
    <w:tmpl w:val="1918140C"/>
    <w:lvl w:ilvl="0" w:tplc="72221D72">
      <w:start w:val="3"/>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B32B38"/>
    <w:multiLevelType w:val="hybridMultilevel"/>
    <w:tmpl w:val="80E2B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2D4FB7"/>
    <w:multiLevelType w:val="hybridMultilevel"/>
    <w:tmpl w:val="C50A9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B12EA2"/>
    <w:multiLevelType w:val="hybridMultilevel"/>
    <w:tmpl w:val="80CEB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A82274"/>
    <w:multiLevelType w:val="hybridMultilevel"/>
    <w:tmpl w:val="ECC00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B11C42"/>
    <w:multiLevelType w:val="hybridMultilevel"/>
    <w:tmpl w:val="8E6AE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104CA9"/>
    <w:multiLevelType w:val="hybridMultilevel"/>
    <w:tmpl w:val="4E3CDA8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9AB0D0F"/>
    <w:multiLevelType w:val="hybridMultilevel"/>
    <w:tmpl w:val="790E7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8761119">
    <w:abstractNumId w:val="8"/>
  </w:num>
  <w:num w:numId="2" w16cid:durableId="1743871580">
    <w:abstractNumId w:val="6"/>
  </w:num>
  <w:num w:numId="3" w16cid:durableId="1364553028">
    <w:abstractNumId w:val="5"/>
  </w:num>
  <w:num w:numId="4" w16cid:durableId="846166215">
    <w:abstractNumId w:val="4"/>
  </w:num>
  <w:num w:numId="5" w16cid:durableId="1183788775">
    <w:abstractNumId w:val="7"/>
  </w:num>
  <w:num w:numId="6" w16cid:durableId="1414276852">
    <w:abstractNumId w:val="3"/>
  </w:num>
  <w:num w:numId="7" w16cid:durableId="913971892">
    <w:abstractNumId w:val="2"/>
  </w:num>
  <w:num w:numId="8" w16cid:durableId="739331744">
    <w:abstractNumId w:val="1"/>
  </w:num>
  <w:num w:numId="9" w16cid:durableId="1475944699">
    <w:abstractNumId w:val="0"/>
  </w:num>
  <w:num w:numId="10" w16cid:durableId="1098257314">
    <w:abstractNumId w:val="20"/>
  </w:num>
  <w:num w:numId="11" w16cid:durableId="738284847">
    <w:abstractNumId w:val="14"/>
  </w:num>
  <w:num w:numId="12" w16cid:durableId="1272858546">
    <w:abstractNumId w:val="13"/>
  </w:num>
  <w:num w:numId="13" w16cid:durableId="739407180">
    <w:abstractNumId w:val="19"/>
  </w:num>
  <w:num w:numId="14" w16cid:durableId="2115326358">
    <w:abstractNumId w:val="12"/>
  </w:num>
  <w:num w:numId="15" w16cid:durableId="762648714">
    <w:abstractNumId w:val="11"/>
  </w:num>
  <w:num w:numId="16" w16cid:durableId="1593196858">
    <w:abstractNumId w:val="9"/>
  </w:num>
  <w:num w:numId="17" w16cid:durableId="1470707041">
    <w:abstractNumId w:val="10"/>
  </w:num>
  <w:num w:numId="18" w16cid:durableId="400755918">
    <w:abstractNumId w:val="17"/>
  </w:num>
  <w:num w:numId="19" w16cid:durableId="1072459668">
    <w:abstractNumId w:val="16"/>
  </w:num>
  <w:num w:numId="20" w16cid:durableId="1925725567">
    <w:abstractNumId w:val="18"/>
  </w:num>
  <w:num w:numId="21" w16cid:durableId="1781976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156C"/>
    <w:rsid w:val="00034616"/>
    <w:rsid w:val="0006063C"/>
    <w:rsid w:val="0015074B"/>
    <w:rsid w:val="0029639D"/>
    <w:rsid w:val="0031669D"/>
    <w:rsid w:val="00326F90"/>
    <w:rsid w:val="00506A0C"/>
    <w:rsid w:val="00570C52"/>
    <w:rsid w:val="00771F75"/>
    <w:rsid w:val="009954D8"/>
    <w:rsid w:val="00AA1D8D"/>
    <w:rsid w:val="00B47730"/>
    <w:rsid w:val="00CB0664"/>
    <w:rsid w:val="00FC693F"/>
    <w:rsid w:val="00FE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7A89D7"/>
  <w14:defaultImageDpi w14:val="300"/>
  <w15:docId w15:val="{70FA8457-53A3-1E4D-B906-1BAC99138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0595A"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17879"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17879"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17879"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03B3C"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03B3C"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17879"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0595A"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17879"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17879" w:themeColor="accent1"/>
    </w:rPr>
  </w:style>
  <w:style w:type="paragraph" w:styleId="Title">
    <w:name w:val="Title"/>
    <w:basedOn w:val="Normal"/>
    <w:next w:val="Normal"/>
    <w:link w:val="TitleChar"/>
    <w:uiPriority w:val="10"/>
    <w:qFormat/>
    <w:rsid w:val="00FC693F"/>
    <w:pPr>
      <w:pBdr>
        <w:bottom w:val="single" w:sz="8" w:space="4" w:color="417879" w:themeColor="accent1"/>
      </w:pBdr>
      <w:spacing w:after="300" w:line="240" w:lineRule="auto"/>
      <w:contextualSpacing/>
    </w:pPr>
    <w:rPr>
      <w:rFonts w:asciiTheme="majorHAnsi" w:eastAsiaTheme="majorEastAsia" w:hAnsiTheme="majorHAnsi" w:cstheme="majorBidi"/>
      <w:color w:val="202022"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202022"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17879"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17879"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17879"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03B3C"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03B3C"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17879"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17879"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17879" w:themeColor="accent1"/>
      </w:pBdr>
      <w:spacing w:before="200" w:after="280"/>
      <w:ind w:left="936" w:right="936"/>
    </w:pPr>
    <w:rPr>
      <w:b/>
      <w:bCs/>
      <w:i/>
      <w:iCs/>
      <w:color w:val="417879" w:themeColor="accent1"/>
    </w:rPr>
  </w:style>
  <w:style w:type="character" w:customStyle="1" w:styleId="IntenseQuoteChar">
    <w:name w:val="Intense Quote Char"/>
    <w:basedOn w:val="DefaultParagraphFont"/>
    <w:link w:val="IntenseQuote"/>
    <w:uiPriority w:val="30"/>
    <w:rsid w:val="00FC693F"/>
    <w:rPr>
      <w:b/>
      <w:bCs/>
      <w:i/>
      <w:iCs/>
      <w:color w:val="417879"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17879" w:themeColor="accent1"/>
    </w:rPr>
  </w:style>
  <w:style w:type="character" w:styleId="SubtleReference">
    <w:name w:val="Subtle Reference"/>
    <w:basedOn w:val="DefaultParagraphFont"/>
    <w:uiPriority w:val="31"/>
    <w:qFormat/>
    <w:rsid w:val="00FC693F"/>
    <w:rPr>
      <w:smallCaps/>
      <w:color w:val="A39383" w:themeColor="accent2"/>
      <w:u w:val="single"/>
    </w:rPr>
  </w:style>
  <w:style w:type="character" w:styleId="IntenseReference">
    <w:name w:val="Intense Reference"/>
    <w:basedOn w:val="DefaultParagraphFont"/>
    <w:uiPriority w:val="32"/>
    <w:qFormat/>
    <w:rsid w:val="00FC693F"/>
    <w:rPr>
      <w:b/>
      <w:bCs/>
      <w:smallCaps/>
      <w:color w:val="A39383"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0595A" w:themeColor="accent1" w:themeShade="BF"/>
    </w:rPr>
    <w:tblPr>
      <w:tblStyleRowBandSize w:val="1"/>
      <w:tblStyleColBandSize w:val="1"/>
      <w:tblBorders>
        <w:top w:val="single" w:sz="8" w:space="0" w:color="417879" w:themeColor="accent1"/>
        <w:bottom w:val="single" w:sz="8" w:space="0" w:color="417879" w:themeColor="accent1"/>
      </w:tblBorders>
    </w:tblPr>
    <w:tblStylePr w:type="firstRow">
      <w:pPr>
        <w:spacing w:before="0" w:after="0" w:line="240" w:lineRule="auto"/>
      </w:pPr>
      <w:rPr>
        <w:b/>
        <w:bCs/>
      </w:rPr>
      <w:tblPr/>
      <w:tcPr>
        <w:tcBorders>
          <w:top w:val="single" w:sz="8" w:space="0" w:color="417879" w:themeColor="accent1"/>
          <w:left w:val="nil"/>
          <w:bottom w:val="single" w:sz="8" w:space="0" w:color="417879" w:themeColor="accent1"/>
          <w:right w:val="nil"/>
          <w:insideH w:val="nil"/>
          <w:insideV w:val="nil"/>
        </w:tcBorders>
      </w:tcPr>
    </w:tblStylePr>
    <w:tblStylePr w:type="lastRow">
      <w:pPr>
        <w:spacing w:before="0" w:after="0" w:line="240" w:lineRule="auto"/>
      </w:pPr>
      <w:rPr>
        <w:b/>
        <w:bCs/>
      </w:rPr>
      <w:tblPr/>
      <w:tcPr>
        <w:tcBorders>
          <w:top w:val="single" w:sz="8" w:space="0" w:color="417879" w:themeColor="accent1"/>
          <w:left w:val="nil"/>
          <w:bottom w:val="single" w:sz="8" w:space="0" w:color="41787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2E3" w:themeFill="accent1" w:themeFillTint="3F"/>
      </w:tcPr>
    </w:tblStylePr>
    <w:tblStylePr w:type="band1Horz">
      <w:tblPr/>
      <w:tcPr>
        <w:tcBorders>
          <w:left w:val="nil"/>
          <w:right w:val="nil"/>
          <w:insideH w:val="nil"/>
          <w:insideV w:val="nil"/>
        </w:tcBorders>
        <w:shd w:val="clear" w:color="auto" w:fill="CAE2E3" w:themeFill="accent1" w:themeFillTint="3F"/>
      </w:tcPr>
    </w:tblStylePr>
  </w:style>
  <w:style w:type="table" w:styleId="LightShading-Accent2">
    <w:name w:val="Light Shading Accent 2"/>
    <w:basedOn w:val="TableNormal"/>
    <w:uiPriority w:val="60"/>
    <w:rsid w:val="00FC693F"/>
    <w:pPr>
      <w:spacing w:after="0" w:line="240" w:lineRule="auto"/>
    </w:pPr>
    <w:rPr>
      <w:color w:val="7E6D5D" w:themeColor="accent2" w:themeShade="BF"/>
    </w:rPr>
    <w:tblPr>
      <w:tblStyleRowBandSize w:val="1"/>
      <w:tblStyleColBandSize w:val="1"/>
      <w:tblBorders>
        <w:top w:val="single" w:sz="8" w:space="0" w:color="A39383" w:themeColor="accent2"/>
        <w:bottom w:val="single" w:sz="8" w:space="0" w:color="A39383" w:themeColor="accent2"/>
      </w:tblBorders>
    </w:tblPr>
    <w:tblStylePr w:type="firstRow">
      <w:pPr>
        <w:spacing w:before="0" w:after="0" w:line="240" w:lineRule="auto"/>
      </w:pPr>
      <w:rPr>
        <w:b/>
        <w:bCs/>
      </w:rPr>
      <w:tblPr/>
      <w:tcPr>
        <w:tcBorders>
          <w:top w:val="single" w:sz="8" w:space="0" w:color="A39383" w:themeColor="accent2"/>
          <w:left w:val="nil"/>
          <w:bottom w:val="single" w:sz="8" w:space="0" w:color="A39383" w:themeColor="accent2"/>
          <w:right w:val="nil"/>
          <w:insideH w:val="nil"/>
          <w:insideV w:val="nil"/>
        </w:tcBorders>
      </w:tcPr>
    </w:tblStylePr>
    <w:tblStylePr w:type="lastRow">
      <w:pPr>
        <w:spacing w:before="0" w:after="0" w:line="240" w:lineRule="auto"/>
      </w:pPr>
      <w:rPr>
        <w:b/>
        <w:bCs/>
      </w:rPr>
      <w:tblPr/>
      <w:tcPr>
        <w:tcBorders>
          <w:top w:val="single" w:sz="8" w:space="0" w:color="A39383" w:themeColor="accent2"/>
          <w:left w:val="nil"/>
          <w:bottom w:val="single" w:sz="8" w:space="0" w:color="A3938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4E0" w:themeFill="accent2" w:themeFillTint="3F"/>
      </w:tcPr>
    </w:tblStylePr>
    <w:tblStylePr w:type="band1Horz">
      <w:tblPr/>
      <w:tcPr>
        <w:tcBorders>
          <w:left w:val="nil"/>
          <w:right w:val="nil"/>
          <w:insideH w:val="nil"/>
          <w:insideV w:val="nil"/>
        </w:tcBorders>
        <w:shd w:val="clear" w:color="auto" w:fill="E8E4E0" w:themeFill="accent2" w:themeFillTint="3F"/>
      </w:tcPr>
    </w:tblStylePr>
  </w:style>
  <w:style w:type="table" w:styleId="LightShading-Accent3">
    <w:name w:val="Light Shading Accent 3"/>
    <w:basedOn w:val="TableNormal"/>
    <w:uiPriority w:val="60"/>
    <w:rsid w:val="00FC693F"/>
    <w:pPr>
      <w:spacing w:after="0" w:line="240" w:lineRule="auto"/>
    </w:pPr>
    <w:rPr>
      <w:color w:val="A79883" w:themeColor="accent3" w:themeShade="BF"/>
    </w:rPr>
    <w:tblPr>
      <w:tblStyleRowBandSize w:val="1"/>
      <w:tblStyleColBandSize w:val="1"/>
      <w:tblBorders>
        <w:top w:val="single" w:sz="8" w:space="0" w:color="D1C9BE" w:themeColor="accent3"/>
        <w:bottom w:val="single" w:sz="8" w:space="0" w:color="D1C9BE" w:themeColor="accent3"/>
      </w:tblBorders>
    </w:tblPr>
    <w:tblStylePr w:type="firstRow">
      <w:pPr>
        <w:spacing w:before="0" w:after="0" w:line="240" w:lineRule="auto"/>
      </w:pPr>
      <w:rPr>
        <w:b/>
        <w:bCs/>
      </w:rPr>
      <w:tblPr/>
      <w:tcPr>
        <w:tcBorders>
          <w:top w:val="single" w:sz="8" w:space="0" w:color="D1C9BE" w:themeColor="accent3"/>
          <w:left w:val="nil"/>
          <w:bottom w:val="single" w:sz="8" w:space="0" w:color="D1C9BE" w:themeColor="accent3"/>
          <w:right w:val="nil"/>
          <w:insideH w:val="nil"/>
          <w:insideV w:val="nil"/>
        </w:tcBorders>
      </w:tcPr>
    </w:tblStylePr>
    <w:tblStylePr w:type="lastRow">
      <w:pPr>
        <w:spacing w:before="0" w:after="0" w:line="240" w:lineRule="auto"/>
      </w:pPr>
      <w:rPr>
        <w:b/>
        <w:bCs/>
      </w:rPr>
      <w:tblPr/>
      <w:tcPr>
        <w:tcBorders>
          <w:top w:val="single" w:sz="8" w:space="0" w:color="D1C9BE" w:themeColor="accent3"/>
          <w:left w:val="nil"/>
          <w:bottom w:val="single" w:sz="8" w:space="0" w:color="D1C9B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1EE" w:themeFill="accent3" w:themeFillTint="3F"/>
      </w:tcPr>
    </w:tblStylePr>
    <w:tblStylePr w:type="band1Horz">
      <w:tblPr/>
      <w:tcPr>
        <w:tcBorders>
          <w:left w:val="nil"/>
          <w:right w:val="nil"/>
          <w:insideH w:val="nil"/>
          <w:insideV w:val="nil"/>
        </w:tcBorders>
        <w:shd w:val="clear" w:color="auto" w:fill="F3F1EE" w:themeFill="accent3" w:themeFillTint="3F"/>
      </w:tcPr>
    </w:tblStylePr>
  </w:style>
  <w:style w:type="table" w:styleId="LightShading-Accent4">
    <w:name w:val="Light Shading Accent 4"/>
    <w:basedOn w:val="TableNormal"/>
    <w:uiPriority w:val="60"/>
    <w:rsid w:val="00FC693F"/>
    <w:pPr>
      <w:spacing w:after="0" w:line="240" w:lineRule="auto"/>
    </w:pPr>
    <w:rPr>
      <w:color w:val="202022" w:themeColor="accent4" w:themeShade="BF"/>
    </w:rPr>
    <w:tblPr>
      <w:tblStyleRowBandSize w:val="1"/>
      <w:tblStyleColBandSize w:val="1"/>
      <w:tblBorders>
        <w:top w:val="single" w:sz="8" w:space="0" w:color="2C2B2E" w:themeColor="accent4"/>
        <w:bottom w:val="single" w:sz="8" w:space="0" w:color="2C2B2E" w:themeColor="accent4"/>
      </w:tblBorders>
    </w:tblPr>
    <w:tblStylePr w:type="firstRow">
      <w:pPr>
        <w:spacing w:before="0" w:after="0" w:line="240" w:lineRule="auto"/>
      </w:pPr>
      <w:rPr>
        <w:b/>
        <w:bCs/>
      </w:rPr>
      <w:tblPr/>
      <w:tcPr>
        <w:tcBorders>
          <w:top w:val="single" w:sz="8" w:space="0" w:color="2C2B2E" w:themeColor="accent4"/>
          <w:left w:val="nil"/>
          <w:bottom w:val="single" w:sz="8" w:space="0" w:color="2C2B2E" w:themeColor="accent4"/>
          <w:right w:val="nil"/>
          <w:insideH w:val="nil"/>
          <w:insideV w:val="nil"/>
        </w:tcBorders>
      </w:tcPr>
    </w:tblStylePr>
    <w:tblStylePr w:type="lastRow">
      <w:pPr>
        <w:spacing w:before="0" w:after="0" w:line="240" w:lineRule="auto"/>
      </w:pPr>
      <w:rPr>
        <w:b/>
        <w:bCs/>
      </w:rPr>
      <w:tblPr/>
      <w:tcPr>
        <w:tcBorders>
          <w:top w:val="single" w:sz="8" w:space="0" w:color="2C2B2E" w:themeColor="accent4"/>
          <w:left w:val="nil"/>
          <w:bottom w:val="single" w:sz="8" w:space="0" w:color="2C2B2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C9CC" w:themeFill="accent4" w:themeFillTint="3F"/>
      </w:tcPr>
    </w:tblStylePr>
    <w:tblStylePr w:type="band1Horz">
      <w:tblPr/>
      <w:tcPr>
        <w:tcBorders>
          <w:left w:val="nil"/>
          <w:right w:val="nil"/>
          <w:insideH w:val="nil"/>
          <w:insideV w:val="nil"/>
        </w:tcBorders>
        <w:shd w:val="clear" w:color="auto" w:fill="CAC9CC" w:themeFill="accent4" w:themeFillTint="3F"/>
      </w:tcPr>
    </w:tblStylePr>
  </w:style>
  <w:style w:type="table" w:styleId="LightShading-Accent5">
    <w:name w:val="Light Shading Accent 5"/>
    <w:basedOn w:val="TableNormal"/>
    <w:uiPriority w:val="60"/>
    <w:rsid w:val="00FC693F"/>
    <w:pPr>
      <w:spacing w:after="0" w:line="240" w:lineRule="auto"/>
    </w:pPr>
    <w:rPr>
      <w:color w:val="BD0F32" w:themeColor="accent5" w:themeShade="BF"/>
    </w:rPr>
    <w:tblPr>
      <w:tblStyleRowBandSize w:val="1"/>
      <w:tblStyleColBandSize w:val="1"/>
      <w:tblBorders>
        <w:top w:val="single" w:sz="8" w:space="0" w:color="ED264E" w:themeColor="accent5"/>
        <w:bottom w:val="single" w:sz="8" w:space="0" w:color="ED264E" w:themeColor="accent5"/>
      </w:tblBorders>
    </w:tblPr>
    <w:tblStylePr w:type="firstRow">
      <w:pPr>
        <w:spacing w:before="0" w:after="0" w:line="240" w:lineRule="auto"/>
      </w:pPr>
      <w:rPr>
        <w:b/>
        <w:bCs/>
      </w:rPr>
      <w:tblPr/>
      <w:tcPr>
        <w:tcBorders>
          <w:top w:val="single" w:sz="8" w:space="0" w:color="ED264E" w:themeColor="accent5"/>
          <w:left w:val="nil"/>
          <w:bottom w:val="single" w:sz="8" w:space="0" w:color="ED264E" w:themeColor="accent5"/>
          <w:right w:val="nil"/>
          <w:insideH w:val="nil"/>
          <w:insideV w:val="nil"/>
        </w:tcBorders>
      </w:tcPr>
    </w:tblStylePr>
    <w:tblStylePr w:type="lastRow">
      <w:pPr>
        <w:spacing w:before="0" w:after="0" w:line="240" w:lineRule="auto"/>
      </w:pPr>
      <w:rPr>
        <w:b/>
        <w:bCs/>
      </w:rPr>
      <w:tblPr/>
      <w:tcPr>
        <w:tcBorders>
          <w:top w:val="single" w:sz="8" w:space="0" w:color="ED264E" w:themeColor="accent5"/>
          <w:left w:val="nil"/>
          <w:bottom w:val="single" w:sz="8" w:space="0" w:color="ED264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9D2" w:themeFill="accent5" w:themeFillTint="3F"/>
      </w:tcPr>
    </w:tblStylePr>
    <w:tblStylePr w:type="band1Horz">
      <w:tblPr/>
      <w:tcPr>
        <w:tcBorders>
          <w:left w:val="nil"/>
          <w:right w:val="nil"/>
          <w:insideH w:val="nil"/>
          <w:insideV w:val="nil"/>
        </w:tcBorders>
        <w:shd w:val="clear" w:color="auto" w:fill="FAC9D2" w:themeFill="accent5" w:themeFillTint="3F"/>
      </w:tcPr>
    </w:tblStylePr>
  </w:style>
  <w:style w:type="table" w:styleId="LightShading-Accent6">
    <w:name w:val="Light Shading Accent 6"/>
    <w:basedOn w:val="TableNormal"/>
    <w:uiPriority w:val="60"/>
    <w:rsid w:val="00FC693F"/>
    <w:pPr>
      <w:spacing w:after="0" w:line="240" w:lineRule="auto"/>
    </w:pPr>
    <w:rPr>
      <w:color w:val="7E6D5D" w:themeColor="accent6" w:themeShade="BF"/>
    </w:rPr>
    <w:tblPr>
      <w:tblStyleRowBandSize w:val="1"/>
      <w:tblStyleColBandSize w:val="1"/>
      <w:tblBorders>
        <w:top w:val="single" w:sz="8" w:space="0" w:color="A39383" w:themeColor="accent6"/>
        <w:bottom w:val="single" w:sz="8" w:space="0" w:color="A39383" w:themeColor="accent6"/>
      </w:tblBorders>
    </w:tblPr>
    <w:tblStylePr w:type="firstRow">
      <w:pPr>
        <w:spacing w:before="0" w:after="0" w:line="240" w:lineRule="auto"/>
      </w:pPr>
      <w:rPr>
        <w:b/>
        <w:bCs/>
      </w:rPr>
      <w:tblPr/>
      <w:tcPr>
        <w:tcBorders>
          <w:top w:val="single" w:sz="8" w:space="0" w:color="A39383" w:themeColor="accent6"/>
          <w:left w:val="nil"/>
          <w:bottom w:val="single" w:sz="8" w:space="0" w:color="A39383" w:themeColor="accent6"/>
          <w:right w:val="nil"/>
          <w:insideH w:val="nil"/>
          <w:insideV w:val="nil"/>
        </w:tcBorders>
      </w:tcPr>
    </w:tblStylePr>
    <w:tblStylePr w:type="lastRow">
      <w:pPr>
        <w:spacing w:before="0" w:after="0" w:line="240" w:lineRule="auto"/>
      </w:pPr>
      <w:rPr>
        <w:b/>
        <w:bCs/>
      </w:rPr>
      <w:tblPr/>
      <w:tcPr>
        <w:tcBorders>
          <w:top w:val="single" w:sz="8" w:space="0" w:color="A39383" w:themeColor="accent6"/>
          <w:left w:val="nil"/>
          <w:bottom w:val="single" w:sz="8" w:space="0" w:color="A3938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4E0" w:themeFill="accent6" w:themeFillTint="3F"/>
      </w:tcPr>
    </w:tblStylePr>
    <w:tblStylePr w:type="band1Horz">
      <w:tblPr/>
      <w:tcPr>
        <w:tcBorders>
          <w:left w:val="nil"/>
          <w:right w:val="nil"/>
          <w:insideH w:val="nil"/>
          <w:insideV w:val="nil"/>
        </w:tcBorders>
        <w:shd w:val="clear" w:color="auto" w:fill="E8E4E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17879" w:themeColor="accent1"/>
        <w:left w:val="single" w:sz="8" w:space="0" w:color="417879" w:themeColor="accent1"/>
        <w:bottom w:val="single" w:sz="8" w:space="0" w:color="417879" w:themeColor="accent1"/>
        <w:right w:val="single" w:sz="8" w:space="0" w:color="417879" w:themeColor="accent1"/>
      </w:tblBorders>
    </w:tblPr>
    <w:tblStylePr w:type="firstRow">
      <w:pPr>
        <w:spacing w:before="0" w:after="0" w:line="240" w:lineRule="auto"/>
      </w:pPr>
      <w:rPr>
        <w:b/>
        <w:bCs/>
        <w:color w:val="FFFFFF" w:themeColor="background1"/>
      </w:rPr>
      <w:tblPr/>
      <w:tcPr>
        <w:shd w:val="clear" w:color="auto" w:fill="417879" w:themeFill="accent1"/>
      </w:tcPr>
    </w:tblStylePr>
    <w:tblStylePr w:type="lastRow">
      <w:pPr>
        <w:spacing w:before="0" w:after="0" w:line="240" w:lineRule="auto"/>
      </w:pPr>
      <w:rPr>
        <w:b/>
        <w:bCs/>
      </w:rPr>
      <w:tblPr/>
      <w:tcPr>
        <w:tcBorders>
          <w:top w:val="double" w:sz="6" w:space="0" w:color="417879" w:themeColor="accent1"/>
          <w:left w:val="single" w:sz="8" w:space="0" w:color="417879" w:themeColor="accent1"/>
          <w:bottom w:val="single" w:sz="8" w:space="0" w:color="417879" w:themeColor="accent1"/>
          <w:right w:val="single" w:sz="8" w:space="0" w:color="417879" w:themeColor="accent1"/>
        </w:tcBorders>
      </w:tcPr>
    </w:tblStylePr>
    <w:tblStylePr w:type="firstCol">
      <w:rPr>
        <w:b/>
        <w:bCs/>
      </w:rPr>
    </w:tblStylePr>
    <w:tblStylePr w:type="lastCol">
      <w:rPr>
        <w:b/>
        <w:bCs/>
      </w:rPr>
    </w:tblStylePr>
    <w:tblStylePr w:type="band1Vert">
      <w:tblPr/>
      <w:tcPr>
        <w:tcBorders>
          <w:top w:val="single" w:sz="8" w:space="0" w:color="417879" w:themeColor="accent1"/>
          <w:left w:val="single" w:sz="8" w:space="0" w:color="417879" w:themeColor="accent1"/>
          <w:bottom w:val="single" w:sz="8" w:space="0" w:color="417879" w:themeColor="accent1"/>
          <w:right w:val="single" w:sz="8" w:space="0" w:color="417879" w:themeColor="accent1"/>
        </w:tcBorders>
      </w:tcPr>
    </w:tblStylePr>
    <w:tblStylePr w:type="band1Horz">
      <w:tblPr/>
      <w:tcPr>
        <w:tcBorders>
          <w:top w:val="single" w:sz="8" w:space="0" w:color="417879" w:themeColor="accent1"/>
          <w:left w:val="single" w:sz="8" w:space="0" w:color="417879" w:themeColor="accent1"/>
          <w:bottom w:val="single" w:sz="8" w:space="0" w:color="417879" w:themeColor="accent1"/>
          <w:right w:val="single" w:sz="8" w:space="0" w:color="417879"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A39383" w:themeColor="accent2"/>
        <w:left w:val="single" w:sz="8" w:space="0" w:color="A39383" w:themeColor="accent2"/>
        <w:bottom w:val="single" w:sz="8" w:space="0" w:color="A39383" w:themeColor="accent2"/>
        <w:right w:val="single" w:sz="8" w:space="0" w:color="A39383" w:themeColor="accent2"/>
      </w:tblBorders>
    </w:tblPr>
    <w:tblStylePr w:type="firstRow">
      <w:pPr>
        <w:spacing w:before="0" w:after="0" w:line="240" w:lineRule="auto"/>
      </w:pPr>
      <w:rPr>
        <w:b/>
        <w:bCs/>
        <w:color w:val="FFFFFF" w:themeColor="background1"/>
      </w:rPr>
      <w:tblPr/>
      <w:tcPr>
        <w:shd w:val="clear" w:color="auto" w:fill="A39383" w:themeFill="accent2"/>
      </w:tcPr>
    </w:tblStylePr>
    <w:tblStylePr w:type="lastRow">
      <w:pPr>
        <w:spacing w:before="0" w:after="0" w:line="240" w:lineRule="auto"/>
      </w:pPr>
      <w:rPr>
        <w:b/>
        <w:bCs/>
      </w:rPr>
      <w:tblPr/>
      <w:tcPr>
        <w:tcBorders>
          <w:top w:val="double" w:sz="6" w:space="0" w:color="A39383" w:themeColor="accent2"/>
          <w:left w:val="single" w:sz="8" w:space="0" w:color="A39383" w:themeColor="accent2"/>
          <w:bottom w:val="single" w:sz="8" w:space="0" w:color="A39383" w:themeColor="accent2"/>
          <w:right w:val="single" w:sz="8" w:space="0" w:color="A39383" w:themeColor="accent2"/>
        </w:tcBorders>
      </w:tcPr>
    </w:tblStylePr>
    <w:tblStylePr w:type="firstCol">
      <w:rPr>
        <w:b/>
        <w:bCs/>
      </w:rPr>
    </w:tblStylePr>
    <w:tblStylePr w:type="lastCol">
      <w:rPr>
        <w:b/>
        <w:bCs/>
      </w:rPr>
    </w:tblStylePr>
    <w:tblStylePr w:type="band1Vert">
      <w:tblPr/>
      <w:tcPr>
        <w:tcBorders>
          <w:top w:val="single" w:sz="8" w:space="0" w:color="A39383" w:themeColor="accent2"/>
          <w:left w:val="single" w:sz="8" w:space="0" w:color="A39383" w:themeColor="accent2"/>
          <w:bottom w:val="single" w:sz="8" w:space="0" w:color="A39383" w:themeColor="accent2"/>
          <w:right w:val="single" w:sz="8" w:space="0" w:color="A39383" w:themeColor="accent2"/>
        </w:tcBorders>
      </w:tcPr>
    </w:tblStylePr>
    <w:tblStylePr w:type="band1Horz">
      <w:tblPr/>
      <w:tcPr>
        <w:tcBorders>
          <w:top w:val="single" w:sz="8" w:space="0" w:color="A39383" w:themeColor="accent2"/>
          <w:left w:val="single" w:sz="8" w:space="0" w:color="A39383" w:themeColor="accent2"/>
          <w:bottom w:val="single" w:sz="8" w:space="0" w:color="A39383" w:themeColor="accent2"/>
          <w:right w:val="single" w:sz="8" w:space="0" w:color="A39383"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D1C9BE" w:themeColor="accent3"/>
        <w:left w:val="single" w:sz="8" w:space="0" w:color="D1C9BE" w:themeColor="accent3"/>
        <w:bottom w:val="single" w:sz="8" w:space="0" w:color="D1C9BE" w:themeColor="accent3"/>
        <w:right w:val="single" w:sz="8" w:space="0" w:color="D1C9BE" w:themeColor="accent3"/>
      </w:tblBorders>
    </w:tblPr>
    <w:tblStylePr w:type="firstRow">
      <w:pPr>
        <w:spacing w:before="0" w:after="0" w:line="240" w:lineRule="auto"/>
      </w:pPr>
      <w:rPr>
        <w:b/>
        <w:bCs/>
        <w:color w:val="FFFFFF" w:themeColor="background1"/>
      </w:rPr>
      <w:tblPr/>
      <w:tcPr>
        <w:shd w:val="clear" w:color="auto" w:fill="D1C9BE" w:themeFill="accent3"/>
      </w:tcPr>
    </w:tblStylePr>
    <w:tblStylePr w:type="lastRow">
      <w:pPr>
        <w:spacing w:before="0" w:after="0" w:line="240" w:lineRule="auto"/>
      </w:pPr>
      <w:rPr>
        <w:b/>
        <w:bCs/>
      </w:rPr>
      <w:tblPr/>
      <w:tcPr>
        <w:tcBorders>
          <w:top w:val="double" w:sz="6" w:space="0" w:color="D1C9BE" w:themeColor="accent3"/>
          <w:left w:val="single" w:sz="8" w:space="0" w:color="D1C9BE" w:themeColor="accent3"/>
          <w:bottom w:val="single" w:sz="8" w:space="0" w:color="D1C9BE" w:themeColor="accent3"/>
          <w:right w:val="single" w:sz="8" w:space="0" w:color="D1C9BE" w:themeColor="accent3"/>
        </w:tcBorders>
      </w:tcPr>
    </w:tblStylePr>
    <w:tblStylePr w:type="firstCol">
      <w:rPr>
        <w:b/>
        <w:bCs/>
      </w:rPr>
    </w:tblStylePr>
    <w:tblStylePr w:type="lastCol">
      <w:rPr>
        <w:b/>
        <w:bCs/>
      </w:rPr>
    </w:tblStylePr>
    <w:tblStylePr w:type="band1Vert">
      <w:tblPr/>
      <w:tcPr>
        <w:tcBorders>
          <w:top w:val="single" w:sz="8" w:space="0" w:color="D1C9BE" w:themeColor="accent3"/>
          <w:left w:val="single" w:sz="8" w:space="0" w:color="D1C9BE" w:themeColor="accent3"/>
          <w:bottom w:val="single" w:sz="8" w:space="0" w:color="D1C9BE" w:themeColor="accent3"/>
          <w:right w:val="single" w:sz="8" w:space="0" w:color="D1C9BE" w:themeColor="accent3"/>
        </w:tcBorders>
      </w:tcPr>
    </w:tblStylePr>
    <w:tblStylePr w:type="band1Horz">
      <w:tblPr/>
      <w:tcPr>
        <w:tcBorders>
          <w:top w:val="single" w:sz="8" w:space="0" w:color="D1C9BE" w:themeColor="accent3"/>
          <w:left w:val="single" w:sz="8" w:space="0" w:color="D1C9BE" w:themeColor="accent3"/>
          <w:bottom w:val="single" w:sz="8" w:space="0" w:color="D1C9BE" w:themeColor="accent3"/>
          <w:right w:val="single" w:sz="8" w:space="0" w:color="D1C9BE"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2C2B2E" w:themeColor="accent4"/>
        <w:left w:val="single" w:sz="8" w:space="0" w:color="2C2B2E" w:themeColor="accent4"/>
        <w:bottom w:val="single" w:sz="8" w:space="0" w:color="2C2B2E" w:themeColor="accent4"/>
        <w:right w:val="single" w:sz="8" w:space="0" w:color="2C2B2E" w:themeColor="accent4"/>
      </w:tblBorders>
    </w:tblPr>
    <w:tblStylePr w:type="firstRow">
      <w:pPr>
        <w:spacing w:before="0" w:after="0" w:line="240" w:lineRule="auto"/>
      </w:pPr>
      <w:rPr>
        <w:b/>
        <w:bCs/>
        <w:color w:val="FFFFFF" w:themeColor="background1"/>
      </w:rPr>
      <w:tblPr/>
      <w:tcPr>
        <w:shd w:val="clear" w:color="auto" w:fill="2C2B2E" w:themeFill="accent4"/>
      </w:tcPr>
    </w:tblStylePr>
    <w:tblStylePr w:type="lastRow">
      <w:pPr>
        <w:spacing w:before="0" w:after="0" w:line="240" w:lineRule="auto"/>
      </w:pPr>
      <w:rPr>
        <w:b/>
        <w:bCs/>
      </w:rPr>
      <w:tblPr/>
      <w:tcPr>
        <w:tcBorders>
          <w:top w:val="double" w:sz="6" w:space="0" w:color="2C2B2E" w:themeColor="accent4"/>
          <w:left w:val="single" w:sz="8" w:space="0" w:color="2C2B2E" w:themeColor="accent4"/>
          <w:bottom w:val="single" w:sz="8" w:space="0" w:color="2C2B2E" w:themeColor="accent4"/>
          <w:right w:val="single" w:sz="8" w:space="0" w:color="2C2B2E" w:themeColor="accent4"/>
        </w:tcBorders>
      </w:tcPr>
    </w:tblStylePr>
    <w:tblStylePr w:type="firstCol">
      <w:rPr>
        <w:b/>
        <w:bCs/>
      </w:rPr>
    </w:tblStylePr>
    <w:tblStylePr w:type="lastCol">
      <w:rPr>
        <w:b/>
        <w:bCs/>
      </w:rPr>
    </w:tblStylePr>
    <w:tblStylePr w:type="band1Vert">
      <w:tblPr/>
      <w:tcPr>
        <w:tcBorders>
          <w:top w:val="single" w:sz="8" w:space="0" w:color="2C2B2E" w:themeColor="accent4"/>
          <w:left w:val="single" w:sz="8" w:space="0" w:color="2C2B2E" w:themeColor="accent4"/>
          <w:bottom w:val="single" w:sz="8" w:space="0" w:color="2C2B2E" w:themeColor="accent4"/>
          <w:right w:val="single" w:sz="8" w:space="0" w:color="2C2B2E" w:themeColor="accent4"/>
        </w:tcBorders>
      </w:tcPr>
    </w:tblStylePr>
    <w:tblStylePr w:type="band1Horz">
      <w:tblPr/>
      <w:tcPr>
        <w:tcBorders>
          <w:top w:val="single" w:sz="8" w:space="0" w:color="2C2B2E" w:themeColor="accent4"/>
          <w:left w:val="single" w:sz="8" w:space="0" w:color="2C2B2E" w:themeColor="accent4"/>
          <w:bottom w:val="single" w:sz="8" w:space="0" w:color="2C2B2E" w:themeColor="accent4"/>
          <w:right w:val="single" w:sz="8" w:space="0" w:color="2C2B2E"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ED264E" w:themeColor="accent5"/>
        <w:left w:val="single" w:sz="8" w:space="0" w:color="ED264E" w:themeColor="accent5"/>
        <w:bottom w:val="single" w:sz="8" w:space="0" w:color="ED264E" w:themeColor="accent5"/>
        <w:right w:val="single" w:sz="8" w:space="0" w:color="ED264E" w:themeColor="accent5"/>
      </w:tblBorders>
    </w:tblPr>
    <w:tblStylePr w:type="firstRow">
      <w:pPr>
        <w:spacing w:before="0" w:after="0" w:line="240" w:lineRule="auto"/>
      </w:pPr>
      <w:rPr>
        <w:b/>
        <w:bCs/>
        <w:color w:val="FFFFFF" w:themeColor="background1"/>
      </w:rPr>
      <w:tblPr/>
      <w:tcPr>
        <w:shd w:val="clear" w:color="auto" w:fill="ED264E" w:themeFill="accent5"/>
      </w:tcPr>
    </w:tblStylePr>
    <w:tblStylePr w:type="lastRow">
      <w:pPr>
        <w:spacing w:before="0" w:after="0" w:line="240" w:lineRule="auto"/>
      </w:pPr>
      <w:rPr>
        <w:b/>
        <w:bCs/>
      </w:rPr>
      <w:tblPr/>
      <w:tcPr>
        <w:tcBorders>
          <w:top w:val="double" w:sz="6" w:space="0" w:color="ED264E" w:themeColor="accent5"/>
          <w:left w:val="single" w:sz="8" w:space="0" w:color="ED264E" w:themeColor="accent5"/>
          <w:bottom w:val="single" w:sz="8" w:space="0" w:color="ED264E" w:themeColor="accent5"/>
          <w:right w:val="single" w:sz="8" w:space="0" w:color="ED264E" w:themeColor="accent5"/>
        </w:tcBorders>
      </w:tcPr>
    </w:tblStylePr>
    <w:tblStylePr w:type="firstCol">
      <w:rPr>
        <w:b/>
        <w:bCs/>
      </w:rPr>
    </w:tblStylePr>
    <w:tblStylePr w:type="lastCol">
      <w:rPr>
        <w:b/>
        <w:bCs/>
      </w:rPr>
    </w:tblStylePr>
    <w:tblStylePr w:type="band1Vert">
      <w:tblPr/>
      <w:tcPr>
        <w:tcBorders>
          <w:top w:val="single" w:sz="8" w:space="0" w:color="ED264E" w:themeColor="accent5"/>
          <w:left w:val="single" w:sz="8" w:space="0" w:color="ED264E" w:themeColor="accent5"/>
          <w:bottom w:val="single" w:sz="8" w:space="0" w:color="ED264E" w:themeColor="accent5"/>
          <w:right w:val="single" w:sz="8" w:space="0" w:color="ED264E" w:themeColor="accent5"/>
        </w:tcBorders>
      </w:tcPr>
    </w:tblStylePr>
    <w:tblStylePr w:type="band1Horz">
      <w:tblPr/>
      <w:tcPr>
        <w:tcBorders>
          <w:top w:val="single" w:sz="8" w:space="0" w:color="ED264E" w:themeColor="accent5"/>
          <w:left w:val="single" w:sz="8" w:space="0" w:color="ED264E" w:themeColor="accent5"/>
          <w:bottom w:val="single" w:sz="8" w:space="0" w:color="ED264E" w:themeColor="accent5"/>
          <w:right w:val="single" w:sz="8" w:space="0" w:color="ED264E"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A39383" w:themeColor="accent6"/>
        <w:left w:val="single" w:sz="8" w:space="0" w:color="A39383" w:themeColor="accent6"/>
        <w:bottom w:val="single" w:sz="8" w:space="0" w:color="A39383" w:themeColor="accent6"/>
        <w:right w:val="single" w:sz="8" w:space="0" w:color="A39383" w:themeColor="accent6"/>
      </w:tblBorders>
    </w:tblPr>
    <w:tblStylePr w:type="firstRow">
      <w:pPr>
        <w:spacing w:before="0" w:after="0" w:line="240" w:lineRule="auto"/>
      </w:pPr>
      <w:rPr>
        <w:b/>
        <w:bCs/>
        <w:color w:val="FFFFFF" w:themeColor="background1"/>
      </w:rPr>
      <w:tblPr/>
      <w:tcPr>
        <w:shd w:val="clear" w:color="auto" w:fill="A39383" w:themeFill="accent6"/>
      </w:tcPr>
    </w:tblStylePr>
    <w:tblStylePr w:type="lastRow">
      <w:pPr>
        <w:spacing w:before="0" w:after="0" w:line="240" w:lineRule="auto"/>
      </w:pPr>
      <w:rPr>
        <w:b/>
        <w:bCs/>
      </w:rPr>
      <w:tblPr/>
      <w:tcPr>
        <w:tcBorders>
          <w:top w:val="double" w:sz="6" w:space="0" w:color="A39383" w:themeColor="accent6"/>
          <w:left w:val="single" w:sz="8" w:space="0" w:color="A39383" w:themeColor="accent6"/>
          <w:bottom w:val="single" w:sz="8" w:space="0" w:color="A39383" w:themeColor="accent6"/>
          <w:right w:val="single" w:sz="8" w:space="0" w:color="A39383" w:themeColor="accent6"/>
        </w:tcBorders>
      </w:tcPr>
    </w:tblStylePr>
    <w:tblStylePr w:type="firstCol">
      <w:rPr>
        <w:b/>
        <w:bCs/>
      </w:rPr>
    </w:tblStylePr>
    <w:tblStylePr w:type="lastCol">
      <w:rPr>
        <w:b/>
        <w:bCs/>
      </w:rPr>
    </w:tblStylePr>
    <w:tblStylePr w:type="band1Vert">
      <w:tblPr/>
      <w:tcPr>
        <w:tcBorders>
          <w:top w:val="single" w:sz="8" w:space="0" w:color="A39383" w:themeColor="accent6"/>
          <w:left w:val="single" w:sz="8" w:space="0" w:color="A39383" w:themeColor="accent6"/>
          <w:bottom w:val="single" w:sz="8" w:space="0" w:color="A39383" w:themeColor="accent6"/>
          <w:right w:val="single" w:sz="8" w:space="0" w:color="A39383" w:themeColor="accent6"/>
        </w:tcBorders>
      </w:tcPr>
    </w:tblStylePr>
    <w:tblStylePr w:type="band1Horz">
      <w:tblPr/>
      <w:tcPr>
        <w:tcBorders>
          <w:top w:val="single" w:sz="8" w:space="0" w:color="A39383" w:themeColor="accent6"/>
          <w:left w:val="single" w:sz="8" w:space="0" w:color="A39383" w:themeColor="accent6"/>
          <w:bottom w:val="single" w:sz="8" w:space="0" w:color="A39383" w:themeColor="accent6"/>
          <w:right w:val="single" w:sz="8" w:space="0" w:color="A39383"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17879" w:themeColor="accent1"/>
        <w:left w:val="single" w:sz="8" w:space="0" w:color="417879" w:themeColor="accent1"/>
        <w:bottom w:val="single" w:sz="8" w:space="0" w:color="417879" w:themeColor="accent1"/>
        <w:right w:val="single" w:sz="8" w:space="0" w:color="417879" w:themeColor="accent1"/>
        <w:insideH w:val="single" w:sz="8" w:space="0" w:color="417879" w:themeColor="accent1"/>
        <w:insideV w:val="single" w:sz="8" w:space="0" w:color="41787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7879" w:themeColor="accent1"/>
          <w:left w:val="single" w:sz="8" w:space="0" w:color="417879" w:themeColor="accent1"/>
          <w:bottom w:val="single" w:sz="18" w:space="0" w:color="417879" w:themeColor="accent1"/>
          <w:right w:val="single" w:sz="8" w:space="0" w:color="417879" w:themeColor="accent1"/>
          <w:insideH w:val="nil"/>
          <w:insideV w:val="single" w:sz="8" w:space="0" w:color="41787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7879" w:themeColor="accent1"/>
          <w:left w:val="single" w:sz="8" w:space="0" w:color="417879" w:themeColor="accent1"/>
          <w:bottom w:val="single" w:sz="8" w:space="0" w:color="417879" w:themeColor="accent1"/>
          <w:right w:val="single" w:sz="8" w:space="0" w:color="417879" w:themeColor="accent1"/>
          <w:insideH w:val="nil"/>
          <w:insideV w:val="single" w:sz="8" w:space="0" w:color="41787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7879" w:themeColor="accent1"/>
          <w:left w:val="single" w:sz="8" w:space="0" w:color="417879" w:themeColor="accent1"/>
          <w:bottom w:val="single" w:sz="8" w:space="0" w:color="417879" w:themeColor="accent1"/>
          <w:right w:val="single" w:sz="8" w:space="0" w:color="417879" w:themeColor="accent1"/>
        </w:tcBorders>
      </w:tcPr>
    </w:tblStylePr>
    <w:tblStylePr w:type="band1Vert">
      <w:tblPr/>
      <w:tcPr>
        <w:tcBorders>
          <w:top w:val="single" w:sz="8" w:space="0" w:color="417879" w:themeColor="accent1"/>
          <w:left w:val="single" w:sz="8" w:space="0" w:color="417879" w:themeColor="accent1"/>
          <w:bottom w:val="single" w:sz="8" w:space="0" w:color="417879" w:themeColor="accent1"/>
          <w:right w:val="single" w:sz="8" w:space="0" w:color="417879" w:themeColor="accent1"/>
        </w:tcBorders>
        <w:shd w:val="clear" w:color="auto" w:fill="CAE2E3" w:themeFill="accent1" w:themeFillTint="3F"/>
      </w:tcPr>
    </w:tblStylePr>
    <w:tblStylePr w:type="band1Horz">
      <w:tblPr/>
      <w:tcPr>
        <w:tcBorders>
          <w:top w:val="single" w:sz="8" w:space="0" w:color="417879" w:themeColor="accent1"/>
          <w:left w:val="single" w:sz="8" w:space="0" w:color="417879" w:themeColor="accent1"/>
          <w:bottom w:val="single" w:sz="8" w:space="0" w:color="417879" w:themeColor="accent1"/>
          <w:right w:val="single" w:sz="8" w:space="0" w:color="417879" w:themeColor="accent1"/>
          <w:insideV w:val="single" w:sz="8" w:space="0" w:color="417879" w:themeColor="accent1"/>
        </w:tcBorders>
        <w:shd w:val="clear" w:color="auto" w:fill="CAE2E3" w:themeFill="accent1" w:themeFillTint="3F"/>
      </w:tcPr>
    </w:tblStylePr>
    <w:tblStylePr w:type="band2Horz">
      <w:tblPr/>
      <w:tcPr>
        <w:tcBorders>
          <w:top w:val="single" w:sz="8" w:space="0" w:color="417879" w:themeColor="accent1"/>
          <w:left w:val="single" w:sz="8" w:space="0" w:color="417879" w:themeColor="accent1"/>
          <w:bottom w:val="single" w:sz="8" w:space="0" w:color="417879" w:themeColor="accent1"/>
          <w:right w:val="single" w:sz="8" w:space="0" w:color="417879" w:themeColor="accent1"/>
          <w:insideV w:val="single" w:sz="8" w:space="0" w:color="417879"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A39383" w:themeColor="accent2"/>
        <w:left w:val="single" w:sz="8" w:space="0" w:color="A39383" w:themeColor="accent2"/>
        <w:bottom w:val="single" w:sz="8" w:space="0" w:color="A39383" w:themeColor="accent2"/>
        <w:right w:val="single" w:sz="8" w:space="0" w:color="A39383" w:themeColor="accent2"/>
        <w:insideH w:val="single" w:sz="8" w:space="0" w:color="A39383" w:themeColor="accent2"/>
        <w:insideV w:val="single" w:sz="8" w:space="0" w:color="A3938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9383" w:themeColor="accent2"/>
          <w:left w:val="single" w:sz="8" w:space="0" w:color="A39383" w:themeColor="accent2"/>
          <w:bottom w:val="single" w:sz="18" w:space="0" w:color="A39383" w:themeColor="accent2"/>
          <w:right w:val="single" w:sz="8" w:space="0" w:color="A39383" w:themeColor="accent2"/>
          <w:insideH w:val="nil"/>
          <w:insideV w:val="single" w:sz="8" w:space="0" w:color="A3938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9383" w:themeColor="accent2"/>
          <w:left w:val="single" w:sz="8" w:space="0" w:color="A39383" w:themeColor="accent2"/>
          <w:bottom w:val="single" w:sz="8" w:space="0" w:color="A39383" w:themeColor="accent2"/>
          <w:right w:val="single" w:sz="8" w:space="0" w:color="A39383" w:themeColor="accent2"/>
          <w:insideH w:val="nil"/>
          <w:insideV w:val="single" w:sz="8" w:space="0" w:color="A3938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9383" w:themeColor="accent2"/>
          <w:left w:val="single" w:sz="8" w:space="0" w:color="A39383" w:themeColor="accent2"/>
          <w:bottom w:val="single" w:sz="8" w:space="0" w:color="A39383" w:themeColor="accent2"/>
          <w:right w:val="single" w:sz="8" w:space="0" w:color="A39383" w:themeColor="accent2"/>
        </w:tcBorders>
      </w:tcPr>
    </w:tblStylePr>
    <w:tblStylePr w:type="band1Vert">
      <w:tblPr/>
      <w:tcPr>
        <w:tcBorders>
          <w:top w:val="single" w:sz="8" w:space="0" w:color="A39383" w:themeColor="accent2"/>
          <w:left w:val="single" w:sz="8" w:space="0" w:color="A39383" w:themeColor="accent2"/>
          <w:bottom w:val="single" w:sz="8" w:space="0" w:color="A39383" w:themeColor="accent2"/>
          <w:right w:val="single" w:sz="8" w:space="0" w:color="A39383" w:themeColor="accent2"/>
        </w:tcBorders>
        <w:shd w:val="clear" w:color="auto" w:fill="E8E4E0" w:themeFill="accent2" w:themeFillTint="3F"/>
      </w:tcPr>
    </w:tblStylePr>
    <w:tblStylePr w:type="band1Horz">
      <w:tblPr/>
      <w:tcPr>
        <w:tcBorders>
          <w:top w:val="single" w:sz="8" w:space="0" w:color="A39383" w:themeColor="accent2"/>
          <w:left w:val="single" w:sz="8" w:space="0" w:color="A39383" w:themeColor="accent2"/>
          <w:bottom w:val="single" w:sz="8" w:space="0" w:color="A39383" w:themeColor="accent2"/>
          <w:right w:val="single" w:sz="8" w:space="0" w:color="A39383" w:themeColor="accent2"/>
          <w:insideV w:val="single" w:sz="8" w:space="0" w:color="A39383" w:themeColor="accent2"/>
        </w:tcBorders>
        <w:shd w:val="clear" w:color="auto" w:fill="E8E4E0" w:themeFill="accent2" w:themeFillTint="3F"/>
      </w:tcPr>
    </w:tblStylePr>
    <w:tblStylePr w:type="band2Horz">
      <w:tblPr/>
      <w:tcPr>
        <w:tcBorders>
          <w:top w:val="single" w:sz="8" w:space="0" w:color="A39383" w:themeColor="accent2"/>
          <w:left w:val="single" w:sz="8" w:space="0" w:color="A39383" w:themeColor="accent2"/>
          <w:bottom w:val="single" w:sz="8" w:space="0" w:color="A39383" w:themeColor="accent2"/>
          <w:right w:val="single" w:sz="8" w:space="0" w:color="A39383" w:themeColor="accent2"/>
          <w:insideV w:val="single" w:sz="8" w:space="0" w:color="A39383"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D1C9BE" w:themeColor="accent3"/>
        <w:left w:val="single" w:sz="8" w:space="0" w:color="D1C9BE" w:themeColor="accent3"/>
        <w:bottom w:val="single" w:sz="8" w:space="0" w:color="D1C9BE" w:themeColor="accent3"/>
        <w:right w:val="single" w:sz="8" w:space="0" w:color="D1C9BE" w:themeColor="accent3"/>
        <w:insideH w:val="single" w:sz="8" w:space="0" w:color="D1C9BE" w:themeColor="accent3"/>
        <w:insideV w:val="single" w:sz="8" w:space="0" w:color="D1C9B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1C9BE" w:themeColor="accent3"/>
          <w:left w:val="single" w:sz="8" w:space="0" w:color="D1C9BE" w:themeColor="accent3"/>
          <w:bottom w:val="single" w:sz="18" w:space="0" w:color="D1C9BE" w:themeColor="accent3"/>
          <w:right w:val="single" w:sz="8" w:space="0" w:color="D1C9BE" w:themeColor="accent3"/>
          <w:insideH w:val="nil"/>
          <w:insideV w:val="single" w:sz="8" w:space="0" w:color="D1C9B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C9BE" w:themeColor="accent3"/>
          <w:left w:val="single" w:sz="8" w:space="0" w:color="D1C9BE" w:themeColor="accent3"/>
          <w:bottom w:val="single" w:sz="8" w:space="0" w:color="D1C9BE" w:themeColor="accent3"/>
          <w:right w:val="single" w:sz="8" w:space="0" w:color="D1C9BE" w:themeColor="accent3"/>
          <w:insideH w:val="nil"/>
          <w:insideV w:val="single" w:sz="8" w:space="0" w:color="D1C9B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C9BE" w:themeColor="accent3"/>
          <w:left w:val="single" w:sz="8" w:space="0" w:color="D1C9BE" w:themeColor="accent3"/>
          <w:bottom w:val="single" w:sz="8" w:space="0" w:color="D1C9BE" w:themeColor="accent3"/>
          <w:right w:val="single" w:sz="8" w:space="0" w:color="D1C9BE" w:themeColor="accent3"/>
        </w:tcBorders>
      </w:tcPr>
    </w:tblStylePr>
    <w:tblStylePr w:type="band1Vert">
      <w:tblPr/>
      <w:tcPr>
        <w:tcBorders>
          <w:top w:val="single" w:sz="8" w:space="0" w:color="D1C9BE" w:themeColor="accent3"/>
          <w:left w:val="single" w:sz="8" w:space="0" w:color="D1C9BE" w:themeColor="accent3"/>
          <w:bottom w:val="single" w:sz="8" w:space="0" w:color="D1C9BE" w:themeColor="accent3"/>
          <w:right w:val="single" w:sz="8" w:space="0" w:color="D1C9BE" w:themeColor="accent3"/>
        </w:tcBorders>
        <w:shd w:val="clear" w:color="auto" w:fill="F3F1EE" w:themeFill="accent3" w:themeFillTint="3F"/>
      </w:tcPr>
    </w:tblStylePr>
    <w:tblStylePr w:type="band1Horz">
      <w:tblPr/>
      <w:tcPr>
        <w:tcBorders>
          <w:top w:val="single" w:sz="8" w:space="0" w:color="D1C9BE" w:themeColor="accent3"/>
          <w:left w:val="single" w:sz="8" w:space="0" w:color="D1C9BE" w:themeColor="accent3"/>
          <w:bottom w:val="single" w:sz="8" w:space="0" w:color="D1C9BE" w:themeColor="accent3"/>
          <w:right w:val="single" w:sz="8" w:space="0" w:color="D1C9BE" w:themeColor="accent3"/>
          <w:insideV w:val="single" w:sz="8" w:space="0" w:color="D1C9BE" w:themeColor="accent3"/>
        </w:tcBorders>
        <w:shd w:val="clear" w:color="auto" w:fill="F3F1EE" w:themeFill="accent3" w:themeFillTint="3F"/>
      </w:tcPr>
    </w:tblStylePr>
    <w:tblStylePr w:type="band2Horz">
      <w:tblPr/>
      <w:tcPr>
        <w:tcBorders>
          <w:top w:val="single" w:sz="8" w:space="0" w:color="D1C9BE" w:themeColor="accent3"/>
          <w:left w:val="single" w:sz="8" w:space="0" w:color="D1C9BE" w:themeColor="accent3"/>
          <w:bottom w:val="single" w:sz="8" w:space="0" w:color="D1C9BE" w:themeColor="accent3"/>
          <w:right w:val="single" w:sz="8" w:space="0" w:color="D1C9BE" w:themeColor="accent3"/>
          <w:insideV w:val="single" w:sz="8" w:space="0" w:color="D1C9BE"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2C2B2E" w:themeColor="accent4"/>
        <w:left w:val="single" w:sz="8" w:space="0" w:color="2C2B2E" w:themeColor="accent4"/>
        <w:bottom w:val="single" w:sz="8" w:space="0" w:color="2C2B2E" w:themeColor="accent4"/>
        <w:right w:val="single" w:sz="8" w:space="0" w:color="2C2B2E" w:themeColor="accent4"/>
        <w:insideH w:val="single" w:sz="8" w:space="0" w:color="2C2B2E" w:themeColor="accent4"/>
        <w:insideV w:val="single" w:sz="8" w:space="0" w:color="2C2B2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2B2E" w:themeColor="accent4"/>
          <w:left w:val="single" w:sz="8" w:space="0" w:color="2C2B2E" w:themeColor="accent4"/>
          <w:bottom w:val="single" w:sz="18" w:space="0" w:color="2C2B2E" w:themeColor="accent4"/>
          <w:right w:val="single" w:sz="8" w:space="0" w:color="2C2B2E" w:themeColor="accent4"/>
          <w:insideH w:val="nil"/>
          <w:insideV w:val="single" w:sz="8" w:space="0" w:color="2C2B2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2B2E" w:themeColor="accent4"/>
          <w:left w:val="single" w:sz="8" w:space="0" w:color="2C2B2E" w:themeColor="accent4"/>
          <w:bottom w:val="single" w:sz="8" w:space="0" w:color="2C2B2E" w:themeColor="accent4"/>
          <w:right w:val="single" w:sz="8" w:space="0" w:color="2C2B2E" w:themeColor="accent4"/>
          <w:insideH w:val="nil"/>
          <w:insideV w:val="single" w:sz="8" w:space="0" w:color="2C2B2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2B2E" w:themeColor="accent4"/>
          <w:left w:val="single" w:sz="8" w:space="0" w:color="2C2B2E" w:themeColor="accent4"/>
          <w:bottom w:val="single" w:sz="8" w:space="0" w:color="2C2B2E" w:themeColor="accent4"/>
          <w:right w:val="single" w:sz="8" w:space="0" w:color="2C2B2E" w:themeColor="accent4"/>
        </w:tcBorders>
      </w:tcPr>
    </w:tblStylePr>
    <w:tblStylePr w:type="band1Vert">
      <w:tblPr/>
      <w:tcPr>
        <w:tcBorders>
          <w:top w:val="single" w:sz="8" w:space="0" w:color="2C2B2E" w:themeColor="accent4"/>
          <w:left w:val="single" w:sz="8" w:space="0" w:color="2C2B2E" w:themeColor="accent4"/>
          <w:bottom w:val="single" w:sz="8" w:space="0" w:color="2C2B2E" w:themeColor="accent4"/>
          <w:right w:val="single" w:sz="8" w:space="0" w:color="2C2B2E" w:themeColor="accent4"/>
        </w:tcBorders>
        <w:shd w:val="clear" w:color="auto" w:fill="CAC9CC" w:themeFill="accent4" w:themeFillTint="3F"/>
      </w:tcPr>
    </w:tblStylePr>
    <w:tblStylePr w:type="band1Horz">
      <w:tblPr/>
      <w:tcPr>
        <w:tcBorders>
          <w:top w:val="single" w:sz="8" w:space="0" w:color="2C2B2E" w:themeColor="accent4"/>
          <w:left w:val="single" w:sz="8" w:space="0" w:color="2C2B2E" w:themeColor="accent4"/>
          <w:bottom w:val="single" w:sz="8" w:space="0" w:color="2C2B2E" w:themeColor="accent4"/>
          <w:right w:val="single" w:sz="8" w:space="0" w:color="2C2B2E" w:themeColor="accent4"/>
          <w:insideV w:val="single" w:sz="8" w:space="0" w:color="2C2B2E" w:themeColor="accent4"/>
        </w:tcBorders>
        <w:shd w:val="clear" w:color="auto" w:fill="CAC9CC" w:themeFill="accent4" w:themeFillTint="3F"/>
      </w:tcPr>
    </w:tblStylePr>
    <w:tblStylePr w:type="band2Horz">
      <w:tblPr/>
      <w:tcPr>
        <w:tcBorders>
          <w:top w:val="single" w:sz="8" w:space="0" w:color="2C2B2E" w:themeColor="accent4"/>
          <w:left w:val="single" w:sz="8" w:space="0" w:color="2C2B2E" w:themeColor="accent4"/>
          <w:bottom w:val="single" w:sz="8" w:space="0" w:color="2C2B2E" w:themeColor="accent4"/>
          <w:right w:val="single" w:sz="8" w:space="0" w:color="2C2B2E" w:themeColor="accent4"/>
          <w:insideV w:val="single" w:sz="8" w:space="0" w:color="2C2B2E"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ED264E" w:themeColor="accent5"/>
        <w:left w:val="single" w:sz="8" w:space="0" w:color="ED264E" w:themeColor="accent5"/>
        <w:bottom w:val="single" w:sz="8" w:space="0" w:color="ED264E" w:themeColor="accent5"/>
        <w:right w:val="single" w:sz="8" w:space="0" w:color="ED264E" w:themeColor="accent5"/>
        <w:insideH w:val="single" w:sz="8" w:space="0" w:color="ED264E" w:themeColor="accent5"/>
        <w:insideV w:val="single" w:sz="8" w:space="0" w:color="ED264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264E" w:themeColor="accent5"/>
          <w:left w:val="single" w:sz="8" w:space="0" w:color="ED264E" w:themeColor="accent5"/>
          <w:bottom w:val="single" w:sz="18" w:space="0" w:color="ED264E" w:themeColor="accent5"/>
          <w:right w:val="single" w:sz="8" w:space="0" w:color="ED264E" w:themeColor="accent5"/>
          <w:insideH w:val="nil"/>
          <w:insideV w:val="single" w:sz="8" w:space="0" w:color="ED264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264E" w:themeColor="accent5"/>
          <w:left w:val="single" w:sz="8" w:space="0" w:color="ED264E" w:themeColor="accent5"/>
          <w:bottom w:val="single" w:sz="8" w:space="0" w:color="ED264E" w:themeColor="accent5"/>
          <w:right w:val="single" w:sz="8" w:space="0" w:color="ED264E" w:themeColor="accent5"/>
          <w:insideH w:val="nil"/>
          <w:insideV w:val="single" w:sz="8" w:space="0" w:color="ED264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264E" w:themeColor="accent5"/>
          <w:left w:val="single" w:sz="8" w:space="0" w:color="ED264E" w:themeColor="accent5"/>
          <w:bottom w:val="single" w:sz="8" w:space="0" w:color="ED264E" w:themeColor="accent5"/>
          <w:right w:val="single" w:sz="8" w:space="0" w:color="ED264E" w:themeColor="accent5"/>
        </w:tcBorders>
      </w:tcPr>
    </w:tblStylePr>
    <w:tblStylePr w:type="band1Vert">
      <w:tblPr/>
      <w:tcPr>
        <w:tcBorders>
          <w:top w:val="single" w:sz="8" w:space="0" w:color="ED264E" w:themeColor="accent5"/>
          <w:left w:val="single" w:sz="8" w:space="0" w:color="ED264E" w:themeColor="accent5"/>
          <w:bottom w:val="single" w:sz="8" w:space="0" w:color="ED264E" w:themeColor="accent5"/>
          <w:right w:val="single" w:sz="8" w:space="0" w:color="ED264E" w:themeColor="accent5"/>
        </w:tcBorders>
        <w:shd w:val="clear" w:color="auto" w:fill="FAC9D2" w:themeFill="accent5" w:themeFillTint="3F"/>
      </w:tcPr>
    </w:tblStylePr>
    <w:tblStylePr w:type="band1Horz">
      <w:tblPr/>
      <w:tcPr>
        <w:tcBorders>
          <w:top w:val="single" w:sz="8" w:space="0" w:color="ED264E" w:themeColor="accent5"/>
          <w:left w:val="single" w:sz="8" w:space="0" w:color="ED264E" w:themeColor="accent5"/>
          <w:bottom w:val="single" w:sz="8" w:space="0" w:color="ED264E" w:themeColor="accent5"/>
          <w:right w:val="single" w:sz="8" w:space="0" w:color="ED264E" w:themeColor="accent5"/>
          <w:insideV w:val="single" w:sz="8" w:space="0" w:color="ED264E" w:themeColor="accent5"/>
        </w:tcBorders>
        <w:shd w:val="clear" w:color="auto" w:fill="FAC9D2" w:themeFill="accent5" w:themeFillTint="3F"/>
      </w:tcPr>
    </w:tblStylePr>
    <w:tblStylePr w:type="band2Horz">
      <w:tblPr/>
      <w:tcPr>
        <w:tcBorders>
          <w:top w:val="single" w:sz="8" w:space="0" w:color="ED264E" w:themeColor="accent5"/>
          <w:left w:val="single" w:sz="8" w:space="0" w:color="ED264E" w:themeColor="accent5"/>
          <w:bottom w:val="single" w:sz="8" w:space="0" w:color="ED264E" w:themeColor="accent5"/>
          <w:right w:val="single" w:sz="8" w:space="0" w:color="ED264E" w:themeColor="accent5"/>
          <w:insideV w:val="single" w:sz="8" w:space="0" w:color="ED264E"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A39383" w:themeColor="accent6"/>
        <w:left w:val="single" w:sz="8" w:space="0" w:color="A39383" w:themeColor="accent6"/>
        <w:bottom w:val="single" w:sz="8" w:space="0" w:color="A39383" w:themeColor="accent6"/>
        <w:right w:val="single" w:sz="8" w:space="0" w:color="A39383" w:themeColor="accent6"/>
        <w:insideH w:val="single" w:sz="8" w:space="0" w:color="A39383" w:themeColor="accent6"/>
        <w:insideV w:val="single" w:sz="8" w:space="0" w:color="A3938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9383" w:themeColor="accent6"/>
          <w:left w:val="single" w:sz="8" w:space="0" w:color="A39383" w:themeColor="accent6"/>
          <w:bottom w:val="single" w:sz="18" w:space="0" w:color="A39383" w:themeColor="accent6"/>
          <w:right w:val="single" w:sz="8" w:space="0" w:color="A39383" w:themeColor="accent6"/>
          <w:insideH w:val="nil"/>
          <w:insideV w:val="single" w:sz="8" w:space="0" w:color="A3938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9383" w:themeColor="accent6"/>
          <w:left w:val="single" w:sz="8" w:space="0" w:color="A39383" w:themeColor="accent6"/>
          <w:bottom w:val="single" w:sz="8" w:space="0" w:color="A39383" w:themeColor="accent6"/>
          <w:right w:val="single" w:sz="8" w:space="0" w:color="A39383" w:themeColor="accent6"/>
          <w:insideH w:val="nil"/>
          <w:insideV w:val="single" w:sz="8" w:space="0" w:color="A3938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9383" w:themeColor="accent6"/>
          <w:left w:val="single" w:sz="8" w:space="0" w:color="A39383" w:themeColor="accent6"/>
          <w:bottom w:val="single" w:sz="8" w:space="0" w:color="A39383" w:themeColor="accent6"/>
          <w:right w:val="single" w:sz="8" w:space="0" w:color="A39383" w:themeColor="accent6"/>
        </w:tcBorders>
      </w:tcPr>
    </w:tblStylePr>
    <w:tblStylePr w:type="band1Vert">
      <w:tblPr/>
      <w:tcPr>
        <w:tcBorders>
          <w:top w:val="single" w:sz="8" w:space="0" w:color="A39383" w:themeColor="accent6"/>
          <w:left w:val="single" w:sz="8" w:space="0" w:color="A39383" w:themeColor="accent6"/>
          <w:bottom w:val="single" w:sz="8" w:space="0" w:color="A39383" w:themeColor="accent6"/>
          <w:right w:val="single" w:sz="8" w:space="0" w:color="A39383" w:themeColor="accent6"/>
        </w:tcBorders>
        <w:shd w:val="clear" w:color="auto" w:fill="E8E4E0" w:themeFill="accent6" w:themeFillTint="3F"/>
      </w:tcPr>
    </w:tblStylePr>
    <w:tblStylePr w:type="band1Horz">
      <w:tblPr/>
      <w:tcPr>
        <w:tcBorders>
          <w:top w:val="single" w:sz="8" w:space="0" w:color="A39383" w:themeColor="accent6"/>
          <w:left w:val="single" w:sz="8" w:space="0" w:color="A39383" w:themeColor="accent6"/>
          <w:bottom w:val="single" w:sz="8" w:space="0" w:color="A39383" w:themeColor="accent6"/>
          <w:right w:val="single" w:sz="8" w:space="0" w:color="A39383" w:themeColor="accent6"/>
          <w:insideV w:val="single" w:sz="8" w:space="0" w:color="A39383" w:themeColor="accent6"/>
        </w:tcBorders>
        <w:shd w:val="clear" w:color="auto" w:fill="E8E4E0" w:themeFill="accent6" w:themeFillTint="3F"/>
      </w:tcPr>
    </w:tblStylePr>
    <w:tblStylePr w:type="band2Horz">
      <w:tblPr/>
      <w:tcPr>
        <w:tcBorders>
          <w:top w:val="single" w:sz="8" w:space="0" w:color="A39383" w:themeColor="accent6"/>
          <w:left w:val="single" w:sz="8" w:space="0" w:color="A39383" w:themeColor="accent6"/>
          <w:bottom w:val="single" w:sz="8" w:space="0" w:color="A39383" w:themeColor="accent6"/>
          <w:right w:val="single" w:sz="8" w:space="0" w:color="A39383" w:themeColor="accent6"/>
          <w:insideV w:val="single" w:sz="8" w:space="0" w:color="A39383"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60A8AA" w:themeColor="accent1" w:themeTint="BF"/>
        <w:left w:val="single" w:sz="8" w:space="0" w:color="60A8AA" w:themeColor="accent1" w:themeTint="BF"/>
        <w:bottom w:val="single" w:sz="8" w:space="0" w:color="60A8AA" w:themeColor="accent1" w:themeTint="BF"/>
        <w:right w:val="single" w:sz="8" w:space="0" w:color="60A8AA" w:themeColor="accent1" w:themeTint="BF"/>
        <w:insideH w:val="single" w:sz="8" w:space="0" w:color="60A8AA" w:themeColor="accent1" w:themeTint="BF"/>
      </w:tblBorders>
    </w:tblPr>
    <w:tblStylePr w:type="firstRow">
      <w:pPr>
        <w:spacing w:before="0" w:after="0" w:line="240" w:lineRule="auto"/>
      </w:pPr>
      <w:rPr>
        <w:b/>
        <w:bCs/>
        <w:color w:val="FFFFFF" w:themeColor="background1"/>
      </w:rPr>
      <w:tblPr/>
      <w:tcPr>
        <w:tcBorders>
          <w:top w:val="single" w:sz="8" w:space="0" w:color="60A8AA" w:themeColor="accent1" w:themeTint="BF"/>
          <w:left w:val="single" w:sz="8" w:space="0" w:color="60A8AA" w:themeColor="accent1" w:themeTint="BF"/>
          <w:bottom w:val="single" w:sz="8" w:space="0" w:color="60A8AA" w:themeColor="accent1" w:themeTint="BF"/>
          <w:right w:val="single" w:sz="8" w:space="0" w:color="60A8AA" w:themeColor="accent1" w:themeTint="BF"/>
          <w:insideH w:val="nil"/>
          <w:insideV w:val="nil"/>
        </w:tcBorders>
        <w:shd w:val="clear" w:color="auto" w:fill="417879" w:themeFill="accent1"/>
      </w:tcPr>
    </w:tblStylePr>
    <w:tblStylePr w:type="lastRow">
      <w:pPr>
        <w:spacing w:before="0" w:after="0" w:line="240" w:lineRule="auto"/>
      </w:pPr>
      <w:rPr>
        <w:b/>
        <w:bCs/>
      </w:rPr>
      <w:tblPr/>
      <w:tcPr>
        <w:tcBorders>
          <w:top w:val="double" w:sz="6" w:space="0" w:color="60A8AA" w:themeColor="accent1" w:themeTint="BF"/>
          <w:left w:val="single" w:sz="8" w:space="0" w:color="60A8AA" w:themeColor="accent1" w:themeTint="BF"/>
          <w:bottom w:val="single" w:sz="8" w:space="0" w:color="60A8AA" w:themeColor="accent1" w:themeTint="BF"/>
          <w:right w:val="single" w:sz="8" w:space="0" w:color="60A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AE2E3" w:themeFill="accent1" w:themeFillTint="3F"/>
      </w:tcPr>
    </w:tblStylePr>
    <w:tblStylePr w:type="band1Horz">
      <w:tblPr/>
      <w:tcPr>
        <w:tcBorders>
          <w:insideH w:val="nil"/>
          <w:insideV w:val="nil"/>
        </w:tcBorders>
        <w:shd w:val="clear" w:color="auto" w:fill="CAE2E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BAADA2" w:themeColor="accent2" w:themeTint="BF"/>
        <w:left w:val="single" w:sz="8" w:space="0" w:color="BAADA2" w:themeColor="accent2" w:themeTint="BF"/>
        <w:bottom w:val="single" w:sz="8" w:space="0" w:color="BAADA2" w:themeColor="accent2" w:themeTint="BF"/>
        <w:right w:val="single" w:sz="8" w:space="0" w:color="BAADA2" w:themeColor="accent2" w:themeTint="BF"/>
        <w:insideH w:val="single" w:sz="8" w:space="0" w:color="BAADA2" w:themeColor="accent2" w:themeTint="BF"/>
      </w:tblBorders>
    </w:tblPr>
    <w:tblStylePr w:type="firstRow">
      <w:pPr>
        <w:spacing w:before="0" w:after="0" w:line="240" w:lineRule="auto"/>
      </w:pPr>
      <w:rPr>
        <w:b/>
        <w:bCs/>
        <w:color w:val="FFFFFF" w:themeColor="background1"/>
      </w:rPr>
      <w:tblPr/>
      <w:tcPr>
        <w:tcBorders>
          <w:top w:val="single" w:sz="8" w:space="0" w:color="BAADA2" w:themeColor="accent2" w:themeTint="BF"/>
          <w:left w:val="single" w:sz="8" w:space="0" w:color="BAADA2" w:themeColor="accent2" w:themeTint="BF"/>
          <w:bottom w:val="single" w:sz="8" w:space="0" w:color="BAADA2" w:themeColor="accent2" w:themeTint="BF"/>
          <w:right w:val="single" w:sz="8" w:space="0" w:color="BAADA2" w:themeColor="accent2" w:themeTint="BF"/>
          <w:insideH w:val="nil"/>
          <w:insideV w:val="nil"/>
        </w:tcBorders>
        <w:shd w:val="clear" w:color="auto" w:fill="A39383" w:themeFill="accent2"/>
      </w:tcPr>
    </w:tblStylePr>
    <w:tblStylePr w:type="lastRow">
      <w:pPr>
        <w:spacing w:before="0" w:after="0" w:line="240" w:lineRule="auto"/>
      </w:pPr>
      <w:rPr>
        <w:b/>
        <w:bCs/>
      </w:rPr>
      <w:tblPr/>
      <w:tcPr>
        <w:tcBorders>
          <w:top w:val="double" w:sz="6" w:space="0" w:color="BAADA2" w:themeColor="accent2" w:themeTint="BF"/>
          <w:left w:val="single" w:sz="8" w:space="0" w:color="BAADA2" w:themeColor="accent2" w:themeTint="BF"/>
          <w:bottom w:val="single" w:sz="8" w:space="0" w:color="BAADA2" w:themeColor="accent2" w:themeTint="BF"/>
          <w:right w:val="single" w:sz="8" w:space="0" w:color="BAADA2" w:themeColor="accent2" w:themeTint="BF"/>
          <w:insideH w:val="nil"/>
          <w:insideV w:val="nil"/>
        </w:tcBorders>
      </w:tcPr>
    </w:tblStylePr>
    <w:tblStylePr w:type="firstCol">
      <w:rPr>
        <w:b/>
        <w:bCs/>
      </w:rPr>
    </w:tblStylePr>
    <w:tblStylePr w:type="lastCol">
      <w:rPr>
        <w:b/>
        <w:bCs/>
      </w:rPr>
    </w:tblStylePr>
    <w:tblStylePr w:type="band1Vert">
      <w:tblPr/>
      <w:tcPr>
        <w:shd w:val="clear" w:color="auto" w:fill="E8E4E0" w:themeFill="accent2" w:themeFillTint="3F"/>
      </w:tcPr>
    </w:tblStylePr>
    <w:tblStylePr w:type="band1Horz">
      <w:tblPr/>
      <w:tcPr>
        <w:tcBorders>
          <w:insideH w:val="nil"/>
          <w:insideV w:val="nil"/>
        </w:tcBorders>
        <w:shd w:val="clear" w:color="auto" w:fill="E8E4E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DCD6CE" w:themeColor="accent3" w:themeTint="BF"/>
        <w:left w:val="single" w:sz="8" w:space="0" w:color="DCD6CE" w:themeColor="accent3" w:themeTint="BF"/>
        <w:bottom w:val="single" w:sz="8" w:space="0" w:color="DCD6CE" w:themeColor="accent3" w:themeTint="BF"/>
        <w:right w:val="single" w:sz="8" w:space="0" w:color="DCD6CE" w:themeColor="accent3" w:themeTint="BF"/>
        <w:insideH w:val="single" w:sz="8" w:space="0" w:color="DCD6CE" w:themeColor="accent3" w:themeTint="BF"/>
      </w:tblBorders>
    </w:tblPr>
    <w:tblStylePr w:type="firstRow">
      <w:pPr>
        <w:spacing w:before="0" w:after="0" w:line="240" w:lineRule="auto"/>
      </w:pPr>
      <w:rPr>
        <w:b/>
        <w:bCs/>
        <w:color w:val="FFFFFF" w:themeColor="background1"/>
      </w:rPr>
      <w:tblPr/>
      <w:tcPr>
        <w:tcBorders>
          <w:top w:val="single" w:sz="8" w:space="0" w:color="DCD6CE" w:themeColor="accent3" w:themeTint="BF"/>
          <w:left w:val="single" w:sz="8" w:space="0" w:color="DCD6CE" w:themeColor="accent3" w:themeTint="BF"/>
          <w:bottom w:val="single" w:sz="8" w:space="0" w:color="DCD6CE" w:themeColor="accent3" w:themeTint="BF"/>
          <w:right w:val="single" w:sz="8" w:space="0" w:color="DCD6CE" w:themeColor="accent3" w:themeTint="BF"/>
          <w:insideH w:val="nil"/>
          <w:insideV w:val="nil"/>
        </w:tcBorders>
        <w:shd w:val="clear" w:color="auto" w:fill="D1C9BE" w:themeFill="accent3"/>
      </w:tcPr>
    </w:tblStylePr>
    <w:tblStylePr w:type="lastRow">
      <w:pPr>
        <w:spacing w:before="0" w:after="0" w:line="240" w:lineRule="auto"/>
      </w:pPr>
      <w:rPr>
        <w:b/>
        <w:bCs/>
      </w:rPr>
      <w:tblPr/>
      <w:tcPr>
        <w:tcBorders>
          <w:top w:val="double" w:sz="6" w:space="0" w:color="DCD6CE" w:themeColor="accent3" w:themeTint="BF"/>
          <w:left w:val="single" w:sz="8" w:space="0" w:color="DCD6CE" w:themeColor="accent3" w:themeTint="BF"/>
          <w:bottom w:val="single" w:sz="8" w:space="0" w:color="DCD6CE" w:themeColor="accent3" w:themeTint="BF"/>
          <w:right w:val="single" w:sz="8" w:space="0" w:color="DCD6C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3F1EE" w:themeFill="accent3" w:themeFillTint="3F"/>
      </w:tcPr>
    </w:tblStylePr>
    <w:tblStylePr w:type="band1Horz">
      <w:tblPr/>
      <w:tcPr>
        <w:tcBorders>
          <w:insideH w:val="nil"/>
          <w:insideV w:val="nil"/>
        </w:tcBorders>
        <w:shd w:val="clear" w:color="auto" w:fill="F3F1E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605E64" w:themeColor="accent4" w:themeTint="BF"/>
        <w:left w:val="single" w:sz="8" w:space="0" w:color="605E64" w:themeColor="accent4" w:themeTint="BF"/>
        <w:bottom w:val="single" w:sz="8" w:space="0" w:color="605E64" w:themeColor="accent4" w:themeTint="BF"/>
        <w:right w:val="single" w:sz="8" w:space="0" w:color="605E64" w:themeColor="accent4" w:themeTint="BF"/>
        <w:insideH w:val="single" w:sz="8" w:space="0" w:color="605E64" w:themeColor="accent4" w:themeTint="BF"/>
      </w:tblBorders>
    </w:tblPr>
    <w:tblStylePr w:type="firstRow">
      <w:pPr>
        <w:spacing w:before="0" w:after="0" w:line="240" w:lineRule="auto"/>
      </w:pPr>
      <w:rPr>
        <w:b/>
        <w:bCs/>
        <w:color w:val="FFFFFF" w:themeColor="background1"/>
      </w:rPr>
      <w:tblPr/>
      <w:tcPr>
        <w:tcBorders>
          <w:top w:val="single" w:sz="8" w:space="0" w:color="605E64" w:themeColor="accent4" w:themeTint="BF"/>
          <w:left w:val="single" w:sz="8" w:space="0" w:color="605E64" w:themeColor="accent4" w:themeTint="BF"/>
          <w:bottom w:val="single" w:sz="8" w:space="0" w:color="605E64" w:themeColor="accent4" w:themeTint="BF"/>
          <w:right w:val="single" w:sz="8" w:space="0" w:color="605E64" w:themeColor="accent4" w:themeTint="BF"/>
          <w:insideH w:val="nil"/>
          <w:insideV w:val="nil"/>
        </w:tcBorders>
        <w:shd w:val="clear" w:color="auto" w:fill="2C2B2E" w:themeFill="accent4"/>
      </w:tcPr>
    </w:tblStylePr>
    <w:tblStylePr w:type="lastRow">
      <w:pPr>
        <w:spacing w:before="0" w:after="0" w:line="240" w:lineRule="auto"/>
      </w:pPr>
      <w:rPr>
        <w:b/>
        <w:bCs/>
      </w:rPr>
      <w:tblPr/>
      <w:tcPr>
        <w:tcBorders>
          <w:top w:val="double" w:sz="6" w:space="0" w:color="605E64" w:themeColor="accent4" w:themeTint="BF"/>
          <w:left w:val="single" w:sz="8" w:space="0" w:color="605E64" w:themeColor="accent4" w:themeTint="BF"/>
          <w:bottom w:val="single" w:sz="8" w:space="0" w:color="605E64" w:themeColor="accent4" w:themeTint="BF"/>
          <w:right w:val="single" w:sz="8" w:space="0" w:color="605E64" w:themeColor="accent4" w:themeTint="BF"/>
          <w:insideH w:val="nil"/>
          <w:insideV w:val="nil"/>
        </w:tcBorders>
      </w:tcPr>
    </w:tblStylePr>
    <w:tblStylePr w:type="firstCol">
      <w:rPr>
        <w:b/>
        <w:bCs/>
      </w:rPr>
    </w:tblStylePr>
    <w:tblStylePr w:type="lastCol">
      <w:rPr>
        <w:b/>
        <w:bCs/>
      </w:rPr>
    </w:tblStylePr>
    <w:tblStylePr w:type="band1Vert">
      <w:tblPr/>
      <w:tcPr>
        <w:shd w:val="clear" w:color="auto" w:fill="CAC9CC" w:themeFill="accent4" w:themeFillTint="3F"/>
      </w:tcPr>
    </w:tblStylePr>
    <w:tblStylePr w:type="band1Horz">
      <w:tblPr/>
      <w:tcPr>
        <w:tcBorders>
          <w:insideH w:val="nil"/>
          <w:insideV w:val="nil"/>
        </w:tcBorders>
        <w:shd w:val="clear" w:color="auto" w:fill="CAC9C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F15C7A" w:themeColor="accent5" w:themeTint="BF"/>
        <w:left w:val="single" w:sz="8" w:space="0" w:color="F15C7A" w:themeColor="accent5" w:themeTint="BF"/>
        <w:bottom w:val="single" w:sz="8" w:space="0" w:color="F15C7A" w:themeColor="accent5" w:themeTint="BF"/>
        <w:right w:val="single" w:sz="8" w:space="0" w:color="F15C7A" w:themeColor="accent5" w:themeTint="BF"/>
        <w:insideH w:val="single" w:sz="8" w:space="0" w:color="F15C7A" w:themeColor="accent5" w:themeTint="BF"/>
      </w:tblBorders>
    </w:tblPr>
    <w:tblStylePr w:type="firstRow">
      <w:pPr>
        <w:spacing w:before="0" w:after="0" w:line="240" w:lineRule="auto"/>
      </w:pPr>
      <w:rPr>
        <w:b/>
        <w:bCs/>
        <w:color w:val="FFFFFF" w:themeColor="background1"/>
      </w:rPr>
      <w:tblPr/>
      <w:tcPr>
        <w:tcBorders>
          <w:top w:val="single" w:sz="8" w:space="0" w:color="F15C7A" w:themeColor="accent5" w:themeTint="BF"/>
          <w:left w:val="single" w:sz="8" w:space="0" w:color="F15C7A" w:themeColor="accent5" w:themeTint="BF"/>
          <w:bottom w:val="single" w:sz="8" w:space="0" w:color="F15C7A" w:themeColor="accent5" w:themeTint="BF"/>
          <w:right w:val="single" w:sz="8" w:space="0" w:color="F15C7A" w:themeColor="accent5" w:themeTint="BF"/>
          <w:insideH w:val="nil"/>
          <w:insideV w:val="nil"/>
        </w:tcBorders>
        <w:shd w:val="clear" w:color="auto" w:fill="ED264E" w:themeFill="accent5"/>
      </w:tcPr>
    </w:tblStylePr>
    <w:tblStylePr w:type="lastRow">
      <w:pPr>
        <w:spacing w:before="0" w:after="0" w:line="240" w:lineRule="auto"/>
      </w:pPr>
      <w:rPr>
        <w:b/>
        <w:bCs/>
      </w:rPr>
      <w:tblPr/>
      <w:tcPr>
        <w:tcBorders>
          <w:top w:val="double" w:sz="6" w:space="0" w:color="F15C7A" w:themeColor="accent5" w:themeTint="BF"/>
          <w:left w:val="single" w:sz="8" w:space="0" w:color="F15C7A" w:themeColor="accent5" w:themeTint="BF"/>
          <w:bottom w:val="single" w:sz="8" w:space="0" w:color="F15C7A" w:themeColor="accent5" w:themeTint="BF"/>
          <w:right w:val="single" w:sz="8" w:space="0" w:color="F15C7A" w:themeColor="accent5" w:themeTint="BF"/>
          <w:insideH w:val="nil"/>
          <w:insideV w:val="nil"/>
        </w:tcBorders>
      </w:tcPr>
    </w:tblStylePr>
    <w:tblStylePr w:type="firstCol">
      <w:rPr>
        <w:b/>
        <w:bCs/>
      </w:rPr>
    </w:tblStylePr>
    <w:tblStylePr w:type="lastCol">
      <w:rPr>
        <w:b/>
        <w:bCs/>
      </w:rPr>
    </w:tblStylePr>
    <w:tblStylePr w:type="band1Vert">
      <w:tblPr/>
      <w:tcPr>
        <w:shd w:val="clear" w:color="auto" w:fill="FAC9D2" w:themeFill="accent5" w:themeFillTint="3F"/>
      </w:tcPr>
    </w:tblStylePr>
    <w:tblStylePr w:type="band1Horz">
      <w:tblPr/>
      <w:tcPr>
        <w:tcBorders>
          <w:insideH w:val="nil"/>
          <w:insideV w:val="nil"/>
        </w:tcBorders>
        <w:shd w:val="clear" w:color="auto" w:fill="FAC9D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BAADA2" w:themeColor="accent6" w:themeTint="BF"/>
        <w:left w:val="single" w:sz="8" w:space="0" w:color="BAADA2" w:themeColor="accent6" w:themeTint="BF"/>
        <w:bottom w:val="single" w:sz="8" w:space="0" w:color="BAADA2" w:themeColor="accent6" w:themeTint="BF"/>
        <w:right w:val="single" w:sz="8" w:space="0" w:color="BAADA2" w:themeColor="accent6" w:themeTint="BF"/>
        <w:insideH w:val="single" w:sz="8" w:space="0" w:color="BAADA2" w:themeColor="accent6" w:themeTint="BF"/>
      </w:tblBorders>
    </w:tblPr>
    <w:tblStylePr w:type="firstRow">
      <w:pPr>
        <w:spacing w:before="0" w:after="0" w:line="240" w:lineRule="auto"/>
      </w:pPr>
      <w:rPr>
        <w:b/>
        <w:bCs/>
        <w:color w:val="FFFFFF" w:themeColor="background1"/>
      </w:rPr>
      <w:tblPr/>
      <w:tcPr>
        <w:tcBorders>
          <w:top w:val="single" w:sz="8" w:space="0" w:color="BAADA2" w:themeColor="accent6" w:themeTint="BF"/>
          <w:left w:val="single" w:sz="8" w:space="0" w:color="BAADA2" w:themeColor="accent6" w:themeTint="BF"/>
          <w:bottom w:val="single" w:sz="8" w:space="0" w:color="BAADA2" w:themeColor="accent6" w:themeTint="BF"/>
          <w:right w:val="single" w:sz="8" w:space="0" w:color="BAADA2" w:themeColor="accent6" w:themeTint="BF"/>
          <w:insideH w:val="nil"/>
          <w:insideV w:val="nil"/>
        </w:tcBorders>
        <w:shd w:val="clear" w:color="auto" w:fill="A39383" w:themeFill="accent6"/>
      </w:tcPr>
    </w:tblStylePr>
    <w:tblStylePr w:type="lastRow">
      <w:pPr>
        <w:spacing w:before="0" w:after="0" w:line="240" w:lineRule="auto"/>
      </w:pPr>
      <w:rPr>
        <w:b/>
        <w:bCs/>
      </w:rPr>
      <w:tblPr/>
      <w:tcPr>
        <w:tcBorders>
          <w:top w:val="double" w:sz="6" w:space="0" w:color="BAADA2" w:themeColor="accent6" w:themeTint="BF"/>
          <w:left w:val="single" w:sz="8" w:space="0" w:color="BAADA2" w:themeColor="accent6" w:themeTint="BF"/>
          <w:bottom w:val="single" w:sz="8" w:space="0" w:color="BAADA2" w:themeColor="accent6" w:themeTint="BF"/>
          <w:right w:val="single" w:sz="8" w:space="0" w:color="BAADA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8E4E0" w:themeFill="accent6" w:themeFillTint="3F"/>
      </w:tcPr>
    </w:tblStylePr>
    <w:tblStylePr w:type="band1Horz">
      <w:tblPr/>
      <w:tcPr>
        <w:tcBorders>
          <w:insideH w:val="nil"/>
          <w:insideV w:val="nil"/>
        </w:tcBorders>
        <w:shd w:val="clear" w:color="auto" w:fill="E8E4E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78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7879" w:themeFill="accent1"/>
      </w:tcPr>
    </w:tblStylePr>
    <w:tblStylePr w:type="lastCol">
      <w:rPr>
        <w:b/>
        <w:bCs/>
        <w:color w:val="FFFFFF" w:themeColor="background1"/>
      </w:rPr>
      <w:tblPr/>
      <w:tcPr>
        <w:tcBorders>
          <w:left w:val="nil"/>
          <w:right w:val="nil"/>
          <w:insideH w:val="nil"/>
          <w:insideV w:val="nil"/>
        </w:tcBorders>
        <w:shd w:val="clear" w:color="auto" w:fill="4178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938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39383" w:themeFill="accent2"/>
      </w:tcPr>
    </w:tblStylePr>
    <w:tblStylePr w:type="lastCol">
      <w:rPr>
        <w:b/>
        <w:bCs/>
        <w:color w:val="FFFFFF" w:themeColor="background1"/>
      </w:rPr>
      <w:tblPr/>
      <w:tcPr>
        <w:tcBorders>
          <w:left w:val="nil"/>
          <w:right w:val="nil"/>
          <w:insideH w:val="nil"/>
          <w:insideV w:val="nil"/>
        </w:tcBorders>
        <w:shd w:val="clear" w:color="auto" w:fill="A3938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1C9B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1C9BE" w:themeFill="accent3"/>
      </w:tcPr>
    </w:tblStylePr>
    <w:tblStylePr w:type="lastCol">
      <w:rPr>
        <w:b/>
        <w:bCs/>
        <w:color w:val="FFFFFF" w:themeColor="background1"/>
      </w:rPr>
      <w:tblPr/>
      <w:tcPr>
        <w:tcBorders>
          <w:left w:val="nil"/>
          <w:right w:val="nil"/>
          <w:insideH w:val="nil"/>
          <w:insideV w:val="nil"/>
        </w:tcBorders>
        <w:shd w:val="clear" w:color="auto" w:fill="D1C9B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2B2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C2B2E" w:themeFill="accent4"/>
      </w:tcPr>
    </w:tblStylePr>
    <w:tblStylePr w:type="lastCol">
      <w:rPr>
        <w:b/>
        <w:bCs/>
        <w:color w:val="FFFFFF" w:themeColor="background1"/>
      </w:rPr>
      <w:tblPr/>
      <w:tcPr>
        <w:tcBorders>
          <w:left w:val="nil"/>
          <w:right w:val="nil"/>
          <w:insideH w:val="nil"/>
          <w:insideV w:val="nil"/>
        </w:tcBorders>
        <w:shd w:val="clear" w:color="auto" w:fill="2C2B2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264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264E" w:themeFill="accent5"/>
      </w:tcPr>
    </w:tblStylePr>
    <w:tblStylePr w:type="lastCol">
      <w:rPr>
        <w:b/>
        <w:bCs/>
        <w:color w:val="FFFFFF" w:themeColor="background1"/>
      </w:rPr>
      <w:tblPr/>
      <w:tcPr>
        <w:tcBorders>
          <w:left w:val="nil"/>
          <w:right w:val="nil"/>
          <w:insideH w:val="nil"/>
          <w:insideV w:val="nil"/>
        </w:tcBorders>
        <w:shd w:val="clear" w:color="auto" w:fill="ED264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938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39383" w:themeFill="accent6"/>
      </w:tcPr>
    </w:tblStylePr>
    <w:tblStylePr w:type="lastCol">
      <w:rPr>
        <w:b/>
        <w:bCs/>
        <w:color w:val="FFFFFF" w:themeColor="background1"/>
      </w:rPr>
      <w:tblPr/>
      <w:tcPr>
        <w:tcBorders>
          <w:left w:val="nil"/>
          <w:right w:val="nil"/>
          <w:insideH w:val="nil"/>
          <w:insideV w:val="nil"/>
        </w:tcBorders>
        <w:shd w:val="clear" w:color="auto" w:fill="A3938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2B2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17879" w:themeColor="accent1"/>
        <w:bottom w:val="single" w:sz="8" w:space="0" w:color="417879" w:themeColor="accent1"/>
      </w:tblBorders>
    </w:tblPr>
    <w:tblStylePr w:type="firstRow">
      <w:rPr>
        <w:rFonts w:asciiTheme="majorHAnsi" w:eastAsiaTheme="majorEastAsia" w:hAnsiTheme="majorHAnsi" w:cstheme="majorBidi"/>
      </w:rPr>
      <w:tblPr/>
      <w:tcPr>
        <w:tcBorders>
          <w:top w:val="nil"/>
          <w:bottom w:val="single" w:sz="8" w:space="0" w:color="417879" w:themeColor="accent1"/>
        </w:tcBorders>
      </w:tcPr>
    </w:tblStylePr>
    <w:tblStylePr w:type="lastRow">
      <w:rPr>
        <w:b/>
        <w:bCs/>
        <w:color w:val="2C2B2E" w:themeColor="text2"/>
      </w:rPr>
      <w:tblPr/>
      <w:tcPr>
        <w:tcBorders>
          <w:top w:val="single" w:sz="8" w:space="0" w:color="417879" w:themeColor="accent1"/>
          <w:bottom w:val="single" w:sz="8" w:space="0" w:color="417879" w:themeColor="accent1"/>
        </w:tcBorders>
      </w:tcPr>
    </w:tblStylePr>
    <w:tblStylePr w:type="firstCol">
      <w:rPr>
        <w:b/>
        <w:bCs/>
      </w:rPr>
    </w:tblStylePr>
    <w:tblStylePr w:type="lastCol">
      <w:rPr>
        <w:b/>
        <w:bCs/>
      </w:rPr>
      <w:tblPr/>
      <w:tcPr>
        <w:tcBorders>
          <w:top w:val="single" w:sz="8" w:space="0" w:color="417879" w:themeColor="accent1"/>
          <w:bottom w:val="single" w:sz="8" w:space="0" w:color="417879" w:themeColor="accent1"/>
        </w:tcBorders>
      </w:tcPr>
    </w:tblStylePr>
    <w:tblStylePr w:type="band1Vert">
      <w:tblPr/>
      <w:tcPr>
        <w:shd w:val="clear" w:color="auto" w:fill="CAE2E3" w:themeFill="accent1" w:themeFillTint="3F"/>
      </w:tcPr>
    </w:tblStylePr>
    <w:tblStylePr w:type="band1Horz">
      <w:tblPr/>
      <w:tcPr>
        <w:shd w:val="clear" w:color="auto" w:fill="CAE2E3"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A39383" w:themeColor="accent2"/>
        <w:bottom w:val="single" w:sz="8" w:space="0" w:color="A39383" w:themeColor="accent2"/>
      </w:tblBorders>
    </w:tblPr>
    <w:tblStylePr w:type="firstRow">
      <w:rPr>
        <w:rFonts w:asciiTheme="majorHAnsi" w:eastAsiaTheme="majorEastAsia" w:hAnsiTheme="majorHAnsi" w:cstheme="majorBidi"/>
      </w:rPr>
      <w:tblPr/>
      <w:tcPr>
        <w:tcBorders>
          <w:top w:val="nil"/>
          <w:bottom w:val="single" w:sz="8" w:space="0" w:color="A39383" w:themeColor="accent2"/>
        </w:tcBorders>
      </w:tcPr>
    </w:tblStylePr>
    <w:tblStylePr w:type="lastRow">
      <w:rPr>
        <w:b/>
        <w:bCs/>
        <w:color w:val="2C2B2E" w:themeColor="text2"/>
      </w:rPr>
      <w:tblPr/>
      <w:tcPr>
        <w:tcBorders>
          <w:top w:val="single" w:sz="8" w:space="0" w:color="A39383" w:themeColor="accent2"/>
          <w:bottom w:val="single" w:sz="8" w:space="0" w:color="A39383" w:themeColor="accent2"/>
        </w:tcBorders>
      </w:tcPr>
    </w:tblStylePr>
    <w:tblStylePr w:type="firstCol">
      <w:rPr>
        <w:b/>
        <w:bCs/>
      </w:rPr>
    </w:tblStylePr>
    <w:tblStylePr w:type="lastCol">
      <w:rPr>
        <w:b/>
        <w:bCs/>
      </w:rPr>
      <w:tblPr/>
      <w:tcPr>
        <w:tcBorders>
          <w:top w:val="single" w:sz="8" w:space="0" w:color="A39383" w:themeColor="accent2"/>
          <w:bottom w:val="single" w:sz="8" w:space="0" w:color="A39383" w:themeColor="accent2"/>
        </w:tcBorders>
      </w:tcPr>
    </w:tblStylePr>
    <w:tblStylePr w:type="band1Vert">
      <w:tblPr/>
      <w:tcPr>
        <w:shd w:val="clear" w:color="auto" w:fill="E8E4E0" w:themeFill="accent2" w:themeFillTint="3F"/>
      </w:tcPr>
    </w:tblStylePr>
    <w:tblStylePr w:type="band1Horz">
      <w:tblPr/>
      <w:tcPr>
        <w:shd w:val="clear" w:color="auto" w:fill="E8E4E0"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D1C9BE" w:themeColor="accent3"/>
        <w:bottom w:val="single" w:sz="8" w:space="0" w:color="D1C9BE" w:themeColor="accent3"/>
      </w:tblBorders>
    </w:tblPr>
    <w:tblStylePr w:type="firstRow">
      <w:rPr>
        <w:rFonts w:asciiTheme="majorHAnsi" w:eastAsiaTheme="majorEastAsia" w:hAnsiTheme="majorHAnsi" w:cstheme="majorBidi"/>
      </w:rPr>
      <w:tblPr/>
      <w:tcPr>
        <w:tcBorders>
          <w:top w:val="nil"/>
          <w:bottom w:val="single" w:sz="8" w:space="0" w:color="D1C9BE" w:themeColor="accent3"/>
        </w:tcBorders>
      </w:tcPr>
    </w:tblStylePr>
    <w:tblStylePr w:type="lastRow">
      <w:rPr>
        <w:b/>
        <w:bCs/>
        <w:color w:val="2C2B2E" w:themeColor="text2"/>
      </w:rPr>
      <w:tblPr/>
      <w:tcPr>
        <w:tcBorders>
          <w:top w:val="single" w:sz="8" w:space="0" w:color="D1C9BE" w:themeColor="accent3"/>
          <w:bottom w:val="single" w:sz="8" w:space="0" w:color="D1C9BE" w:themeColor="accent3"/>
        </w:tcBorders>
      </w:tcPr>
    </w:tblStylePr>
    <w:tblStylePr w:type="firstCol">
      <w:rPr>
        <w:b/>
        <w:bCs/>
      </w:rPr>
    </w:tblStylePr>
    <w:tblStylePr w:type="lastCol">
      <w:rPr>
        <w:b/>
        <w:bCs/>
      </w:rPr>
      <w:tblPr/>
      <w:tcPr>
        <w:tcBorders>
          <w:top w:val="single" w:sz="8" w:space="0" w:color="D1C9BE" w:themeColor="accent3"/>
          <w:bottom w:val="single" w:sz="8" w:space="0" w:color="D1C9BE" w:themeColor="accent3"/>
        </w:tcBorders>
      </w:tcPr>
    </w:tblStylePr>
    <w:tblStylePr w:type="band1Vert">
      <w:tblPr/>
      <w:tcPr>
        <w:shd w:val="clear" w:color="auto" w:fill="F3F1EE" w:themeFill="accent3" w:themeFillTint="3F"/>
      </w:tcPr>
    </w:tblStylePr>
    <w:tblStylePr w:type="band1Horz">
      <w:tblPr/>
      <w:tcPr>
        <w:shd w:val="clear" w:color="auto" w:fill="F3F1EE"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2C2B2E" w:themeColor="accent4"/>
        <w:bottom w:val="single" w:sz="8" w:space="0" w:color="2C2B2E" w:themeColor="accent4"/>
      </w:tblBorders>
    </w:tblPr>
    <w:tblStylePr w:type="firstRow">
      <w:rPr>
        <w:rFonts w:asciiTheme="majorHAnsi" w:eastAsiaTheme="majorEastAsia" w:hAnsiTheme="majorHAnsi" w:cstheme="majorBidi"/>
      </w:rPr>
      <w:tblPr/>
      <w:tcPr>
        <w:tcBorders>
          <w:top w:val="nil"/>
          <w:bottom w:val="single" w:sz="8" w:space="0" w:color="2C2B2E" w:themeColor="accent4"/>
        </w:tcBorders>
      </w:tcPr>
    </w:tblStylePr>
    <w:tblStylePr w:type="lastRow">
      <w:rPr>
        <w:b/>
        <w:bCs/>
        <w:color w:val="2C2B2E" w:themeColor="text2"/>
      </w:rPr>
      <w:tblPr/>
      <w:tcPr>
        <w:tcBorders>
          <w:top w:val="single" w:sz="8" w:space="0" w:color="2C2B2E" w:themeColor="accent4"/>
          <w:bottom w:val="single" w:sz="8" w:space="0" w:color="2C2B2E" w:themeColor="accent4"/>
        </w:tcBorders>
      </w:tcPr>
    </w:tblStylePr>
    <w:tblStylePr w:type="firstCol">
      <w:rPr>
        <w:b/>
        <w:bCs/>
      </w:rPr>
    </w:tblStylePr>
    <w:tblStylePr w:type="lastCol">
      <w:rPr>
        <w:b/>
        <w:bCs/>
      </w:rPr>
      <w:tblPr/>
      <w:tcPr>
        <w:tcBorders>
          <w:top w:val="single" w:sz="8" w:space="0" w:color="2C2B2E" w:themeColor="accent4"/>
          <w:bottom w:val="single" w:sz="8" w:space="0" w:color="2C2B2E" w:themeColor="accent4"/>
        </w:tcBorders>
      </w:tcPr>
    </w:tblStylePr>
    <w:tblStylePr w:type="band1Vert">
      <w:tblPr/>
      <w:tcPr>
        <w:shd w:val="clear" w:color="auto" w:fill="CAC9CC" w:themeFill="accent4" w:themeFillTint="3F"/>
      </w:tcPr>
    </w:tblStylePr>
    <w:tblStylePr w:type="band1Horz">
      <w:tblPr/>
      <w:tcPr>
        <w:shd w:val="clear" w:color="auto" w:fill="CAC9CC"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ED264E" w:themeColor="accent5"/>
        <w:bottom w:val="single" w:sz="8" w:space="0" w:color="ED264E" w:themeColor="accent5"/>
      </w:tblBorders>
    </w:tblPr>
    <w:tblStylePr w:type="firstRow">
      <w:rPr>
        <w:rFonts w:asciiTheme="majorHAnsi" w:eastAsiaTheme="majorEastAsia" w:hAnsiTheme="majorHAnsi" w:cstheme="majorBidi"/>
      </w:rPr>
      <w:tblPr/>
      <w:tcPr>
        <w:tcBorders>
          <w:top w:val="nil"/>
          <w:bottom w:val="single" w:sz="8" w:space="0" w:color="ED264E" w:themeColor="accent5"/>
        </w:tcBorders>
      </w:tcPr>
    </w:tblStylePr>
    <w:tblStylePr w:type="lastRow">
      <w:rPr>
        <w:b/>
        <w:bCs/>
        <w:color w:val="2C2B2E" w:themeColor="text2"/>
      </w:rPr>
      <w:tblPr/>
      <w:tcPr>
        <w:tcBorders>
          <w:top w:val="single" w:sz="8" w:space="0" w:color="ED264E" w:themeColor="accent5"/>
          <w:bottom w:val="single" w:sz="8" w:space="0" w:color="ED264E" w:themeColor="accent5"/>
        </w:tcBorders>
      </w:tcPr>
    </w:tblStylePr>
    <w:tblStylePr w:type="firstCol">
      <w:rPr>
        <w:b/>
        <w:bCs/>
      </w:rPr>
    </w:tblStylePr>
    <w:tblStylePr w:type="lastCol">
      <w:rPr>
        <w:b/>
        <w:bCs/>
      </w:rPr>
      <w:tblPr/>
      <w:tcPr>
        <w:tcBorders>
          <w:top w:val="single" w:sz="8" w:space="0" w:color="ED264E" w:themeColor="accent5"/>
          <w:bottom w:val="single" w:sz="8" w:space="0" w:color="ED264E" w:themeColor="accent5"/>
        </w:tcBorders>
      </w:tcPr>
    </w:tblStylePr>
    <w:tblStylePr w:type="band1Vert">
      <w:tblPr/>
      <w:tcPr>
        <w:shd w:val="clear" w:color="auto" w:fill="FAC9D2" w:themeFill="accent5" w:themeFillTint="3F"/>
      </w:tcPr>
    </w:tblStylePr>
    <w:tblStylePr w:type="band1Horz">
      <w:tblPr/>
      <w:tcPr>
        <w:shd w:val="clear" w:color="auto" w:fill="FAC9D2"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A39383" w:themeColor="accent6"/>
        <w:bottom w:val="single" w:sz="8" w:space="0" w:color="A39383" w:themeColor="accent6"/>
      </w:tblBorders>
    </w:tblPr>
    <w:tblStylePr w:type="firstRow">
      <w:rPr>
        <w:rFonts w:asciiTheme="majorHAnsi" w:eastAsiaTheme="majorEastAsia" w:hAnsiTheme="majorHAnsi" w:cstheme="majorBidi"/>
      </w:rPr>
      <w:tblPr/>
      <w:tcPr>
        <w:tcBorders>
          <w:top w:val="nil"/>
          <w:bottom w:val="single" w:sz="8" w:space="0" w:color="A39383" w:themeColor="accent6"/>
        </w:tcBorders>
      </w:tcPr>
    </w:tblStylePr>
    <w:tblStylePr w:type="lastRow">
      <w:rPr>
        <w:b/>
        <w:bCs/>
        <w:color w:val="2C2B2E" w:themeColor="text2"/>
      </w:rPr>
      <w:tblPr/>
      <w:tcPr>
        <w:tcBorders>
          <w:top w:val="single" w:sz="8" w:space="0" w:color="A39383" w:themeColor="accent6"/>
          <w:bottom w:val="single" w:sz="8" w:space="0" w:color="A39383" w:themeColor="accent6"/>
        </w:tcBorders>
      </w:tcPr>
    </w:tblStylePr>
    <w:tblStylePr w:type="firstCol">
      <w:rPr>
        <w:b/>
        <w:bCs/>
      </w:rPr>
    </w:tblStylePr>
    <w:tblStylePr w:type="lastCol">
      <w:rPr>
        <w:b/>
        <w:bCs/>
      </w:rPr>
      <w:tblPr/>
      <w:tcPr>
        <w:tcBorders>
          <w:top w:val="single" w:sz="8" w:space="0" w:color="A39383" w:themeColor="accent6"/>
          <w:bottom w:val="single" w:sz="8" w:space="0" w:color="A39383" w:themeColor="accent6"/>
        </w:tcBorders>
      </w:tcPr>
    </w:tblStylePr>
    <w:tblStylePr w:type="band1Vert">
      <w:tblPr/>
      <w:tcPr>
        <w:shd w:val="clear" w:color="auto" w:fill="E8E4E0" w:themeFill="accent6" w:themeFillTint="3F"/>
      </w:tcPr>
    </w:tblStylePr>
    <w:tblStylePr w:type="band1Horz">
      <w:tblPr/>
      <w:tcPr>
        <w:shd w:val="clear" w:color="auto" w:fill="E8E4E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7879" w:themeColor="accent1"/>
        <w:left w:val="single" w:sz="8" w:space="0" w:color="417879" w:themeColor="accent1"/>
        <w:bottom w:val="single" w:sz="8" w:space="0" w:color="417879" w:themeColor="accent1"/>
        <w:right w:val="single" w:sz="8" w:space="0" w:color="417879" w:themeColor="accent1"/>
      </w:tblBorders>
    </w:tblPr>
    <w:tblStylePr w:type="firstRow">
      <w:rPr>
        <w:sz w:val="24"/>
        <w:szCs w:val="24"/>
      </w:rPr>
      <w:tblPr/>
      <w:tcPr>
        <w:tcBorders>
          <w:top w:val="nil"/>
          <w:left w:val="nil"/>
          <w:bottom w:val="single" w:sz="24" w:space="0" w:color="417879" w:themeColor="accent1"/>
          <w:right w:val="nil"/>
          <w:insideH w:val="nil"/>
          <w:insideV w:val="nil"/>
        </w:tcBorders>
        <w:shd w:val="clear" w:color="auto" w:fill="FFFFFF" w:themeFill="background1"/>
      </w:tcPr>
    </w:tblStylePr>
    <w:tblStylePr w:type="lastRow">
      <w:tblPr/>
      <w:tcPr>
        <w:tcBorders>
          <w:top w:val="single" w:sz="8" w:space="0" w:color="41787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7879" w:themeColor="accent1"/>
          <w:insideH w:val="nil"/>
          <w:insideV w:val="nil"/>
        </w:tcBorders>
        <w:shd w:val="clear" w:color="auto" w:fill="FFFFFF" w:themeFill="background1"/>
      </w:tcPr>
    </w:tblStylePr>
    <w:tblStylePr w:type="lastCol">
      <w:tblPr/>
      <w:tcPr>
        <w:tcBorders>
          <w:top w:val="nil"/>
          <w:left w:val="single" w:sz="8" w:space="0" w:color="41787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2E3" w:themeFill="accent1" w:themeFillTint="3F"/>
      </w:tcPr>
    </w:tblStylePr>
    <w:tblStylePr w:type="band1Horz">
      <w:tblPr/>
      <w:tcPr>
        <w:tcBorders>
          <w:top w:val="nil"/>
          <w:bottom w:val="nil"/>
          <w:insideH w:val="nil"/>
          <w:insideV w:val="nil"/>
        </w:tcBorders>
        <w:shd w:val="clear" w:color="auto" w:fill="CAE2E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9383" w:themeColor="accent2"/>
        <w:left w:val="single" w:sz="8" w:space="0" w:color="A39383" w:themeColor="accent2"/>
        <w:bottom w:val="single" w:sz="8" w:space="0" w:color="A39383" w:themeColor="accent2"/>
        <w:right w:val="single" w:sz="8" w:space="0" w:color="A39383" w:themeColor="accent2"/>
      </w:tblBorders>
    </w:tblPr>
    <w:tblStylePr w:type="firstRow">
      <w:rPr>
        <w:sz w:val="24"/>
        <w:szCs w:val="24"/>
      </w:rPr>
      <w:tblPr/>
      <w:tcPr>
        <w:tcBorders>
          <w:top w:val="nil"/>
          <w:left w:val="nil"/>
          <w:bottom w:val="single" w:sz="24" w:space="0" w:color="A39383" w:themeColor="accent2"/>
          <w:right w:val="nil"/>
          <w:insideH w:val="nil"/>
          <w:insideV w:val="nil"/>
        </w:tcBorders>
        <w:shd w:val="clear" w:color="auto" w:fill="FFFFFF" w:themeFill="background1"/>
      </w:tcPr>
    </w:tblStylePr>
    <w:tblStylePr w:type="lastRow">
      <w:tblPr/>
      <w:tcPr>
        <w:tcBorders>
          <w:top w:val="single" w:sz="8" w:space="0" w:color="A3938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9383" w:themeColor="accent2"/>
          <w:insideH w:val="nil"/>
          <w:insideV w:val="nil"/>
        </w:tcBorders>
        <w:shd w:val="clear" w:color="auto" w:fill="FFFFFF" w:themeFill="background1"/>
      </w:tcPr>
    </w:tblStylePr>
    <w:tblStylePr w:type="lastCol">
      <w:tblPr/>
      <w:tcPr>
        <w:tcBorders>
          <w:top w:val="nil"/>
          <w:left w:val="single" w:sz="8" w:space="0" w:color="A3938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4E0" w:themeFill="accent2" w:themeFillTint="3F"/>
      </w:tcPr>
    </w:tblStylePr>
    <w:tblStylePr w:type="band1Horz">
      <w:tblPr/>
      <w:tcPr>
        <w:tcBorders>
          <w:top w:val="nil"/>
          <w:bottom w:val="nil"/>
          <w:insideH w:val="nil"/>
          <w:insideV w:val="nil"/>
        </w:tcBorders>
        <w:shd w:val="clear" w:color="auto" w:fill="E8E4E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C9BE" w:themeColor="accent3"/>
        <w:left w:val="single" w:sz="8" w:space="0" w:color="D1C9BE" w:themeColor="accent3"/>
        <w:bottom w:val="single" w:sz="8" w:space="0" w:color="D1C9BE" w:themeColor="accent3"/>
        <w:right w:val="single" w:sz="8" w:space="0" w:color="D1C9BE" w:themeColor="accent3"/>
      </w:tblBorders>
    </w:tblPr>
    <w:tblStylePr w:type="firstRow">
      <w:rPr>
        <w:sz w:val="24"/>
        <w:szCs w:val="24"/>
      </w:rPr>
      <w:tblPr/>
      <w:tcPr>
        <w:tcBorders>
          <w:top w:val="nil"/>
          <w:left w:val="nil"/>
          <w:bottom w:val="single" w:sz="24" w:space="0" w:color="D1C9BE" w:themeColor="accent3"/>
          <w:right w:val="nil"/>
          <w:insideH w:val="nil"/>
          <w:insideV w:val="nil"/>
        </w:tcBorders>
        <w:shd w:val="clear" w:color="auto" w:fill="FFFFFF" w:themeFill="background1"/>
      </w:tcPr>
    </w:tblStylePr>
    <w:tblStylePr w:type="lastRow">
      <w:tblPr/>
      <w:tcPr>
        <w:tcBorders>
          <w:top w:val="single" w:sz="8" w:space="0" w:color="D1C9B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1C9BE" w:themeColor="accent3"/>
          <w:insideH w:val="nil"/>
          <w:insideV w:val="nil"/>
        </w:tcBorders>
        <w:shd w:val="clear" w:color="auto" w:fill="FFFFFF" w:themeFill="background1"/>
      </w:tcPr>
    </w:tblStylePr>
    <w:tblStylePr w:type="lastCol">
      <w:tblPr/>
      <w:tcPr>
        <w:tcBorders>
          <w:top w:val="nil"/>
          <w:left w:val="single" w:sz="8" w:space="0" w:color="D1C9B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F1EE" w:themeFill="accent3" w:themeFillTint="3F"/>
      </w:tcPr>
    </w:tblStylePr>
    <w:tblStylePr w:type="band1Horz">
      <w:tblPr/>
      <w:tcPr>
        <w:tcBorders>
          <w:top w:val="nil"/>
          <w:bottom w:val="nil"/>
          <w:insideH w:val="nil"/>
          <w:insideV w:val="nil"/>
        </w:tcBorders>
        <w:shd w:val="clear" w:color="auto" w:fill="F3F1E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2B2E" w:themeColor="accent4"/>
        <w:left w:val="single" w:sz="8" w:space="0" w:color="2C2B2E" w:themeColor="accent4"/>
        <w:bottom w:val="single" w:sz="8" w:space="0" w:color="2C2B2E" w:themeColor="accent4"/>
        <w:right w:val="single" w:sz="8" w:space="0" w:color="2C2B2E" w:themeColor="accent4"/>
      </w:tblBorders>
    </w:tblPr>
    <w:tblStylePr w:type="firstRow">
      <w:rPr>
        <w:sz w:val="24"/>
        <w:szCs w:val="24"/>
      </w:rPr>
      <w:tblPr/>
      <w:tcPr>
        <w:tcBorders>
          <w:top w:val="nil"/>
          <w:left w:val="nil"/>
          <w:bottom w:val="single" w:sz="24" w:space="0" w:color="2C2B2E" w:themeColor="accent4"/>
          <w:right w:val="nil"/>
          <w:insideH w:val="nil"/>
          <w:insideV w:val="nil"/>
        </w:tcBorders>
        <w:shd w:val="clear" w:color="auto" w:fill="FFFFFF" w:themeFill="background1"/>
      </w:tcPr>
    </w:tblStylePr>
    <w:tblStylePr w:type="lastRow">
      <w:tblPr/>
      <w:tcPr>
        <w:tcBorders>
          <w:top w:val="single" w:sz="8" w:space="0" w:color="2C2B2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2B2E" w:themeColor="accent4"/>
          <w:insideH w:val="nil"/>
          <w:insideV w:val="nil"/>
        </w:tcBorders>
        <w:shd w:val="clear" w:color="auto" w:fill="FFFFFF" w:themeFill="background1"/>
      </w:tcPr>
    </w:tblStylePr>
    <w:tblStylePr w:type="lastCol">
      <w:tblPr/>
      <w:tcPr>
        <w:tcBorders>
          <w:top w:val="nil"/>
          <w:left w:val="single" w:sz="8" w:space="0" w:color="2C2B2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C9CC" w:themeFill="accent4" w:themeFillTint="3F"/>
      </w:tcPr>
    </w:tblStylePr>
    <w:tblStylePr w:type="band1Horz">
      <w:tblPr/>
      <w:tcPr>
        <w:tcBorders>
          <w:top w:val="nil"/>
          <w:bottom w:val="nil"/>
          <w:insideH w:val="nil"/>
          <w:insideV w:val="nil"/>
        </w:tcBorders>
        <w:shd w:val="clear" w:color="auto" w:fill="CAC9C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264E" w:themeColor="accent5"/>
        <w:left w:val="single" w:sz="8" w:space="0" w:color="ED264E" w:themeColor="accent5"/>
        <w:bottom w:val="single" w:sz="8" w:space="0" w:color="ED264E" w:themeColor="accent5"/>
        <w:right w:val="single" w:sz="8" w:space="0" w:color="ED264E" w:themeColor="accent5"/>
      </w:tblBorders>
    </w:tblPr>
    <w:tblStylePr w:type="firstRow">
      <w:rPr>
        <w:sz w:val="24"/>
        <w:szCs w:val="24"/>
      </w:rPr>
      <w:tblPr/>
      <w:tcPr>
        <w:tcBorders>
          <w:top w:val="nil"/>
          <w:left w:val="nil"/>
          <w:bottom w:val="single" w:sz="24" w:space="0" w:color="ED264E" w:themeColor="accent5"/>
          <w:right w:val="nil"/>
          <w:insideH w:val="nil"/>
          <w:insideV w:val="nil"/>
        </w:tcBorders>
        <w:shd w:val="clear" w:color="auto" w:fill="FFFFFF" w:themeFill="background1"/>
      </w:tcPr>
    </w:tblStylePr>
    <w:tblStylePr w:type="lastRow">
      <w:tblPr/>
      <w:tcPr>
        <w:tcBorders>
          <w:top w:val="single" w:sz="8" w:space="0" w:color="ED264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264E" w:themeColor="accent5"/>
          <w:insideH w:val="nil"/>
          <w:insideV w:val="nil"/>
        </w:tcBorders>
        <w:shd w:val="clear" w:color="auto" w:fill="FFFFFF" w:themeFill="background1"/>
      </w:tcPr>
    </w:tblStylePr>
    <w:tblStylePr w:type="lastCol">
      <w:tblPr/>
      <w:tcPr>
        <w:tcBorders>
          <w:top w:val="nil"/>
          <w:left w:val="single" w:sz="8" w:space="0" w:color="ED264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9D2" w:themeFill="accent5" w:themeFillTint="3F"/>
      </w:tcPr>
    </w:tblStylePr>
    <w:tblStylePr w:type="band1Horz">
      <w:tblPr/>
      <w:tcPr>
        <w:tcBorders>
          <w:top w:val="nil"/>
          <w:bottom w:val="nil"/>
          <w:insideH w:val="nil"/>
          <w:insideV w:val="nil"/>
        </w:tcBorders>
        <w:shd w:val="clear" w:color="auto" w:fill="FAC9D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9383" w:themeColor="accent6"/>
        <w:left w:val="single" w:sz="8" w:space="0" w:color="A39383" w:themeColor="accent6"/>
        <w:bottom w:val="single" w:sz="8" w:space="0" w:color="A39383" w:themeColor="accent6"/>
        <w:right w:val="single" w:sz="8" w:space="0" w:color="A39383" w:themeColor="accent6"/>
      </w:tblBorders>
    </w:tblPr>
    <w:tblStylePr w:type="firstRow">
      <w:rPr>
        <w:sz w:val="24"/>
        <w:szCs w:val="24"/>
      </w:rPr>
      <w:tblPr/>
      <w:tcPr>
        <w:tcBorders>
          <w:top w:val="nil"/>
          <w:left w:val="nil"/>
          <w:bottom w:val="single" w:sz="24" w:space="0" w:color="A39383" w:themeColor="accent6"/>
          <w:right w:val="nil"/>
          <w:insideH w:val="nil"/>
          <w:insideV w:val="nil"/>
        </w:tcBorders>
        <w:shd w:val="clear" w:color="auto" w:fill="FFFFFF" w:themeFill="background1"/>
      </w:tcPr>
    </w:tblStylePr>
    <w:tblStylePr w:type="lastRow">
      <w:tblPr/>
      <w:tcPr>
        <w:tcBorders>
          <w:top w:val="single" w:sz="8" w:space="0" w:color="A3938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9383" w:themeColor="accent6"/>
          <w:insideH w:val="nil"/>
          <w:insideV w:val="nil"/>
        </w:tcBorders>
        <w:shd w:val="clear" w:color="auto" w:fill="FFFFFF" w:themeFill="background1"/>
      </w:tcPr>
    </w:tblStylePr>
    <w:tblStylePr w:type="lastCol">
      <w:tblPr/>
      <w:tcPr>
        <w:tcBorders>
          <w:top w:val="nil"/>
          <w:left w:val="single" w:sz="8" w:space="0" w:color="A3938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4E0" w:themeFill="accent6" w:themeFillTint="3F"/>
      </w:tcPr>
    </w:tblStylePr>
    <w:tblStylePr w:type="band1Horz">
      <w:tblPr/>
      <w:tcPr>
        <w:tcBorders>
          <w:top w:val="nil"/>
          <w:bottom w:val="nil"/>
          <w:insideH w:val="nil"/>
          <w:insideV w:val="nil"/>
        </w:tcBorders>
        <w:shd w:val="clear" w:color="auto" w:fill="E8E4E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60A8AA" w:themeColor="accent1" w:themeTint="BF"/>
        <w:left w:val="single" w:sz="8" w:space="0" w:color="60A8AA" w:themeColor="accent1" w:themeTint="BF"/>
        <w:bottom w:val="single" w:sz="8" w:space="0" w:color="60A8AA" w:themeColor="accent1" w:themeTint="BF"/>
        <w:right w:val="single" w:sz="8" w:space="0" w:color="60A8AA" w:themeColor="accent1" w:themeTint="BF"/>
        <w:insideH w:val="single" w:sz="8" w:space="0" w:color="60A8AA" w:themeColor="accent1" w:themeTint="BF"/>
        <w:insideV w:val="single" w:sz="8" w:space="0" w:color="60A8AA" w:themeColor="accent1" w:themeTint="BF"/>
      </w:tblBorders>
    </w:tblPr>
    <w:tcPr>
      <w:shd w:val="clear" w:color="auto" w:fill="CAE2E3" w:themeFill="accent1" w:themeFillTint="3F"/>
    </w:tcPr>
    <w:tblStylePr w:type="firstRow">
      <w:rPr>
        <w:b/>
        <w:bCs/>
      </w:rPr>
    </w:tblStylePr>
    <w:tblStylePr w:type="lastRow">
      <w:rPr>
        <w:b/>
        <w:bCs/>
      </w:rPr>
      <w:tblPr/>
      <w:tcPr>
        <w:tcBorders>
          <w:top w:val="single" w:sz="18" w:space="0" w:color="60A8AA" w:themeColor="accent1" w:themeTint="BF"/>
        </w:tcBorders>
      </w:tcPr>
    </w:tblStylePr>
    <w:tblStylePr w:type="firstCol">
      <w:rPr>
        <w:b/>
        <w:bCs/>
      </w:rPr>
    </w:tblStylePr>
    <w:tblStylePr w:type="lastCol">
      <w:rPr>
        <w:b/>
        <w:bCs/>
      </w:rPr>
    </w:tblStylePr>
    <w:tblStylePr w:type="band1Vert">
      <w:tblPr/>
      <w:tcPr>
        <w:shd w:val="clear" w:color="auto" w:fill="95C5C6" w:themeFill="accent1" w:themeFillTint="7F"/>
      </w:tcPr>
    </w:tblStylePr>
    <w:tblStylePr w:type="band1Horz">
      <w:tblPr/>
      <w:tcPr>
        <w:shd w:val="clear" w:color="auto" w:fill="95C5C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BAADA2" w:themeColor="accent2" w:themeTint="BF"/>
        <w:left w:val="single" w:sz="8" w:space="0" w:color="BAADA2" w:themeColor="accent2" w:themeTint="BF"/>
        <w:bottom w:val="single" w:sz="8" w:space="0" w:color="BAADA2" w:themeColor="accent2" w:themeTint="BF"/>
        <w:right w:val="single" w:sz="8" w:space="0" w:color="BAADA2" w:themeColor="accent2" w:themeTint="BF"/>
        <w:insideH w:val="single" w:sz="8" w:space="0" w:color="BAADA2" w:themeColor="accent2" w:themeTint="BF"/>
        <w:insideV w:val="single" w:sz="8" w:space="0" w:color="BAADA2" w:themeColor="accent2" w:themeTint="BF"/>
      </w:tblBorders>
    </w:tblPr>
    <w:tcPr>
      <w:shd w:val="clear" w:color="auto" w:fill="E8E4E0" w:themeFill="accent2" w:themeFillTint="3F"/>
    </w:tcPr>
    <w:tblStylePr w:type="firstRow">
      <w:rPr>
        <w:b/>
        <w:bCs/>
      </w:rPr>
    </w:tblStylePr>
    <w:tblStylePr w:type="lastRow">
      <w:rPr>
        <w:b/>
        <w:bCs/>
      </w:rPr>
      <w:tblPr/>
      <w:tcPr>
        <w:tcBorders>
          <w:top w:val="single" w:sz="18" w:space="0" w:color="BAADA2" w:themeColor="accent2" w:themeTint="BF"/>
        </w:tcBorders>
      </w:tcPr>
    </w:tblStylePr>
    <w:tblStylePr w:type="firstCol">
      <w:rPr>
        <w:b/>
        <w:bCs/>
      </w:rPr>
    </w:tblStylePr>
    <w:tblStylePr w:type="lastCol">
      <w:rPr>
        <w:b/>
        <w:bCs/>
      </w:rPr>
    </w:tblStylePr>
    <w:tblStylePr w:type="band1Vert">
      <w:tblPr/>
      <w:tcPr>
        <w:shd w:val="clear" w:color="auto" w:fill="D1C9C1" w:themeFill="accent2" w:themeFillTint="7F"/>
      </w:tcPr>
    </w:tblStylePr>
    <w:tblStylePr w:type="band1Horz">
      <w:tblPr/>
      <w:tcPr>
        <w:shd w:val="clear" w:color="auto" w:fill="D1C9C1"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DCD6CE" w:themeColor="accent3" w:themeTint="BF"/>
        <w:left w:val="single" w:sz="8" w:space="0" w:color="DCD6CE" w:themeColor="accent3" w:themeTint="BF"/>
        <w:bottom w:val="single" w:sz="8" w:space="0" w:color="DCD6CE" w:themeColor="accent3" w:themeTint="BF"/>
        <w:right w:val="single" w:sz="8" w:space="0" w:color="DCD6CE" w:themeColor="accent3" w:themeTint="BF"/>
        <w:insideH w:val="single" w:sz="8" w:space="0" w:color="DCD6CE" w:themeColor="accent3" w:themeTint="BF"/>
        <w:insideV w:val="single" w:sz="8" w:space="0" w:color="DCD6CE" w:themeColor="accent3" w:themeTint="BF"/>
      </w:tblBorders>
    </w:tblPr>
    <w:tcPr>
      <w:shd w:val="clear" w:color="auto" w:fill="F3F1EE" w:themeFill="accent3" w:themeFillTint="3F"/>
    </w:tcPr>
    <w:tblStylePr w:type="firstRow">
      <w:rPr>
        <w:b/>
        <w:bCs/>
      </w:rPr>
    </w:tblStylePr>
    <w:tblStylePr w:type="lastRow">
      <w:rPr>
        <w:b/>
        <w:bCs/>
      </w:rPr>
      <w:tblPr/>
      <w:tcPr>
        <w:tcBorders>
          <w:top w:val="single" w:sz="18" w:space="0" w:color="DCD6CE" w:themeColor="accent3" w:themeTint="BF"/>
        </w:tcBorders>
      </w:tcPr>
    </w:tblStylePr>
    <w:tblStylePr w:type="firstCol">
      <w:rPr>
        <w:b/>
        <w:bCs/>
      </w:rPr>
    </w:tblStylePr>
    <w:tblStylePr w:type="lastCol">
      <w:rPr>
        <w:b/>
        <w:bCs/>
      </w:rPr>
    </w:tblStylePr>
    <w:tblStylePr w:type="band1Vert">
      <w:tblPr/>
      <w:tcPr>
        <w:shd w:val="clear" w:color="auto" w:fill="E8E4DE" w:themeFill="accent3" w:themeFillTint="7F"/>
      </w:tcPr>
    </w:tblStylePr>
    <w:tblStylePr w:type="band1Horz">
      <w:tblPr/>
      <w:tcPr>
        <w:shd w:val="clear" w:color="auto" w:fill="E8E4DE"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605E64" w:themeColor="accent4" w:themeTint="BF"/>
        <w:left w:val="single" w:sz="8" w:space="0" w:color="605E64" w:themeColor="accent4" w:themeTint="BF"/>
        <w:bottom w:val="single" w:sz="8" w:space="0" w:color="605E64" w:themeColor="accent4" w:themeTint="BF"/>
        <w:right w:val="single" w:sz="8" w:space="0" w:color="605E64" w:themeColor="accent4" w:themeTint="BF"/>
        <w:insideH w:val="single" w:sz="8" w:space="0" w:color="605E64" w:themeColor="accent4" w:themeTint="BF"/>
        <w:insideV w:val="single" w:sz="8" w:space="0" w:color="605E64" w:themeColor="accent4" w:themeTint="BF"/>
      </w:tblBorders>
    </w:tblPr>
    <w:tcPr>
      <w:shd w:val="clear" w:color="auto" w:fill="CAC9CC" w:themeFill="accent4" w:themeFillTint="3F"/>
    </w:tcPr>
    <w:tblStylePr w:type="firstRow">
      <w:rPr>
        <w:b/>
        <w:bCs/>
      </w:rPr>
    </w:tblStylePr>
    <w:tblStylePr w:type="lastRow">
      <w:rPr>
        <w:b/>
        <w:bCs/>
      </w:rPr>
      <w:tblPr/>
      <w:tcPr>
        <w:tcBorders>
          <w:top w:val="single" w:sz="18" w:space="0" w:color="605E64" w:themeColor="accent4" w:themeTint="BF"/>
        </w:tcBorders>
      </w:tcPr>
    </w:tblStylePr>
    <w:tblStylePr w:type="firstCol">
      <w:rPr>
        <w:b/>
        <w:bCs/>
      </w:rPr>
    </w:tblStylePr>
    <w:tblStylePr w:type="lastCol">
      <w:rPr>
        <w:b/>
        <w:bCs/>
      </w:rPr>
    </w:tblStylePr>
    <w:tblStylePr w:type="band1Vert">
      <w:tblPr/>
      <w:tcPr>
        <w:shd w:val="clear" w:color="auto" w:fill="949299" w:themeFill="accent4" w:themeFillTint="7F"/>
      </w:tcPr>
    </w:tblStylePr>
    <w:tblStylePr w:type="band1Horz">
      <w:tblPr/>
      <w:tcPr>
        <w:shd w:val="clear" w:color="auto" w:fill="949299"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F15C7A" w:themeColor="accent5" w:themeTint="BF"/>
        <w:left w:val="single" w:sz="8" w:space="0" w:color="F15C7A" w:themeColor="accent5" w:themeTint="BF"/>
        <w:bottom w:val="single" w:sz="8" w:space="0" w:color="F15C7A" w:themeColor="accent5" w:themeTint="BF"/>
        <w:right w:val="single" w:sz="8" w:space="0" w:color="F15C7A" w:themeColor="accent5" w:themeTint="BF"/>
        <w:insideH w:val="single" w:sz="8" w:space="0" w:color="F15C7A" w:themeColor="accent5" w:themeTint="BF"/>
        <w:insideV w:val="single" w:sz="8" w:space="0" w:color="F15C7A" w:themeColor="accent5" w:themeTint="BF"/>
      </w:tblBorders>
    </w:tblPr>
    <w:tcPr>
      <w:shd w:val="clear" w:color="auto" w:fill="FAC9D2" w:themeFill="accent5" w:themeFillTint="3F"/>
    </w:tcPr>
    <w:tblStylePr w:type="firstRow">
      <w:rPr>
        <w:b/>
        <w:bCs/>
      </w:rPr>
    </w:tblStylePr>
    <w:tblStylePr w:type="lastRow">
      <w:rPr>
        <w:b/>
        <w:bCs/>
      </w:rPr>
      <w:tblPr/>
      <w:tcPr>
        <w:tcBorders>
          <w:top w:val="single" w:sz="18" w:space="0" w:color="F15C7A" w:themeColor="accent5" w:themeTint="BF"/>
        </w:tcBorders>
      </w:tcPr>
    </w:tblStylePr>
    <w:tblStylePr w:type="firstCol">
      <w:rPr>
        <w:b/>
        <w:bCs/>
      </w:rPr>
    </w:tblStylePr>
    <w:tblStylePr w:type="lastCol">
      <w:rPr>
        <w:b/>
        <w:bCs/>
      </w:rPr>
    </w:tblStylePr>
    <w:tblStylePr w:type="band1Vert">
      <w:tblPr/>
      <w:tcPr>
        <w:shd w:val="clear" w:color="auto" w:fill="F692A6" w:themeFill="accent5" w:themeFillTint="7F"/>
      </w:tcPr>
    </w:tblStylePr>
    <w:tblStylePr w:type="band1Horz">
      <w:tblPr/>
      <w:tcPr>
        <w:shd w:val="clear" w:color="auto" w:fill="F692A6"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BAADA2" w:themeColor="accent6" w:themeTint="BF"/>
        <w:left w:val="single" w:sz="8" w:space="0" w:color="BAADA2" w:themeColor="accent6" w:themeTint="BF"/>
        <w:bottom w:val="single" w:sz="8" w:space="0" w:color="BAADA2" w:themeColor="accent6" w:themeTint="BF"/>
        <w:right w:val="single" w:sz="8" w:space="0" w:color="BAADA2" w:themeColor="accent6" w:themeTint="BF"/>
        <w:insideH w:val="single" w:sz="8" w:space="0" w:color="BAADA2" w:themeColor="accent6" w:themeTint="BF"/>
        <w:insideV w:val="single" w:sz="8" w:space="0" w:color="BAADA2" w:themeColor="accent6" w:themeTint="BF"/>
      </w:tblBorders>
    </w:tblPr>
    <w:tcPr>
      <w:shd w:val="clear" w:color="auto" w:fill="E8E4E0" w:themeFill="accent6" w:themeFillTint="3F"/>
    </w:tcPr>
    <w:tblStylePr w:type="firstRow">
      <w:rPr>
        <w:b/>
        <w:bCs/>
      </w:rPr>
    </w:tblStylePr>
    <w:tblStylePr w:type="lastRow">
      <w:rPr>
        <w:b/>
        <w:bCs/>
      </w:rPr>
      <w:tblPr/>
      <w:tcPr>
        <w:tcBorders>
          <w:top w:val="single" w:sz="18" w:space="0" w:color="BAADA2" w:themeColor="accent6" w:themeTint="BF"/>
        </w:tcBorders>
      </w:tcPr>
    </w:tblStylePr>
    <w:tblStylePr w:type="firstCol">
      <w:rPr>
        <w:b/>
        <w:bCs/>
      </w:rPr>
    </w:tblStylePr>
    <w:tblStylePr w:type="lastCol">
      <w:rPr>
        <w:b/>
        <w:bCs/>
      </w:rPr>
    </w:tblStylePr>
    <w:tblStylePr w:type="band1Vert">
      <w:tblPr/>
      <w:tcPr>
        <w:shd w:val="clear" w:color="auto" w:fill="D1C9C1" w:themeFill="accent6" w:themeFillTint="7F"/>
      </w:tcPr>
    </w:tblStylePr>
    <w:tblStylePr w:type="band1Horz">
      <w:tblPr/>
      <w:tcPr>
        <w:shd w:val="clear" w:color="auto" w:fill="D1C9C1"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7879" w:themeColor="accent1"/>
        <w:left w:val="single" w:sz="8" w:space="0" w:color="417879" w:themeColor="accent1"/>
        <w:bottom w:val="single" w:sz="8" w:space="0" w:color="417879" w:themeColor="accent1"/>
        <w:right w:val="single" w:sz="8" w:space="0" w:color="417879" w:themeColor="accent1"/>
        <w:insideH w:val="single" w:sz="8" w:space="0" w:color="417879" w:themeColor="accent1"/>
        <w:insideV w:val="single" w:sz="8" w:space="0" w:color="417879" w:themeColor="accent1"/>
      </w:tblBorders>
    </w:tblPr>
    <w:tcPr>
      <w:shd w:val="clear" w:color="auto" w:fill="CAE2E3" w:themeFill="accent1" w:themeFillTint="3F"/>
    </w:tcPr>
    <w:tblStylePr w:type="firstRow">
      <w:rPr>
        <w:b/>
        <w:bCs/>
        <w:color w:val="000000" w:themeColor="text1"/>
      </w:rPr>
      <w:tblPr/>
      <w:tcPr>
        <w:shd w:val="clear" w:color="auto" w:fill="EAF3F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7E8" w:themeFill="accent1" w:themeFillTint="33"/>
      </w:tcPr>
    </w:tblStylePr>
    <w:tblStylePr w:type="band1Vert">
      <w:tblPr/>
      <w:tcPr>
        <w:shd w:val="clear" w:color="auto" w:fill="95C5C6" w:themeFill="accent1" w:themeFillTint="7F"/>
      </w:tcPr>
    </w:tblStylePr>
    <w:tblStylePr w:type="band1Horz">
      <w:tblPr/>
      <w:tcPr>
        <w:tcBorders>
          <w:insideH w:val="single" w:sz="6" w:space="0" w:color="417879" w:themeColor="accent1"/>
          <w:insideV w:val="single" w:sz="6" w:space="0" w:color="417879" w:themeColor="accent1"/>
        </w:tcBorders>
        <w:shd w:val="clear" w:color="auto" w:fill="95C5C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9383" w:themeColor="accent2"/>
        <w:left w:val="single" w:sz="8" w:space="0" w:color="A39383" w:themeColor="accent2"/>
        <w:bottom w:val="single" w:sz="8" w:space="0" w:color="A39383" w:themeColor="accent2"/>
        <w:right w:val="single" w:sz="8" w:space="0" w:color="A39383" w:themeColor="accent2"/>
        <w:insideH w:val="single" w:sz="8" w:space="0" w:color="A39383" w:themeColor="accent2"/>
        <w:insideV w:val="single" w:sz="8" w:space="0" w:color="A39383" w:themeColor="accent2"/>
      </w:tblBorders>
    </w:tblPr>
    <w:tcPr>
      <w:shd w:val="clear" w:color="auto" w:fill="E8E4E0" w:themeFill="accent2" w:themeFillTint="3F"/>
    </w:tcPr>
    <w:tblStylePr w:type="firstRow">
      <w:rPr>
        <w:b/>
        <w:bCs/>
        <w:color w:val="000000" w:themeColor="text1"/>
      </w:rPr>
      <w:tblPr/>
      <w:tcPr>
        <w:shd w:val="clear" w:color="auto" w:fill="F6F4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9E6" w:themeFill="accent2" w:themeFillTint="33"/>
      </w:tcPr>
    </w:tblStylePr>
    <w:tblStylePr w:type="band1Vert">
      <w:tblPr/>
      <w:tcPr>
        <w:shd w:val="clear" w:color="auto" w:fill="D1C9C1" w:themeFill="accent2" w:themeFillTint="7F"/>
      </w:tcPr>
    </w:tblStylePr>
    <w:tblStylePr w:type="band1Horz">
      <w:tblPr/>
      <w:tcPr>
        <w:tcBorders>
          <w:insideH w:val="single" w:sz="6" w:space="0" w:color="A39383" w:themeColor="accent2"/>
          <w:insideV w:val="single" w:sz="6" w:space="0" w:color="A39383" w:themeColor="accent2"/>
        </w:tcBorders>
        <w:shd w:val="clear" w:color="auto" w:fill="D1C9C1"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C9BE" w:themeColor="accent3"/>
        <w:left w:val="single" w:sz="8" w:space="0" w:color="D1C9BE" w:themeColor="accent3"/>
        <w:bottom w:val="single" w:sz="8" w:space="0" w:color="D1C9BE" w:themeColor="accent3"/>
        <w:right w:val="single" w:sz="8" w:space="0" w:color="D1C9BE" w:themeColor="accent3"/>
        <w:insideH w:val="single" w:sz="8" w:space="0" w:color="D1C9BE" w:themeColor="accent3"/>
        <w:insideV w:val="single" w:sz="8" w:space="0" w:color="D1C9BE" w:themeColor="accent3"/>
      </w:tblBorders>
    </w:tblPr>
    <w:tcPr>
      <w:shd w:val="clear" w:color="auto" w:fill="F3F1EE" w:themeFill="accent3" w:themeFillTint="3F"/>
    </w:tcPr>
    <w:tblStylePr w:type="firstRow">
      <w:rPr>
        <w:b/>
        <w:bCs/>
        <w:color w:val="000000" w:themeColor="text1"/>
      </w:rPr>
      <w:tblPr/>
      <w:tcPr>
        <w:shd w:val="clear" w:color="auto" w:fill="FAF9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4F1" w:themeFill="accent3" w:themeFillTint="33"/>
      </w:tcPr>
    </w:tblStylePr>
    <w:tblStylePr w:type="band1Vert">
      <w:tblPr/>
      <w:tcPr>
        <w:shd w:val="clear" w:color="auto" w:fill="E8E4DE" w:themeFill="accent3" w:themeFillTint="7F"/>
      </w:tcPr>
    </w:tblStylePr>
    <w:tblStylePr w:type="band1Horz">
      <w:tblPr/>
      <w:tcPr>
        <w:tcBorders>
          <w:insideH w:val="single" w:sz="6" w:space="0" w:color="D1C9BE" w:themeColor="accent3"/>
          <w:insideV w:val="single" w:sz="6" w:space="0" w:color="D1C9BE" w:themeColor="accent3"/>
        </w:tcBorders>
        <w:shd w:val="clear" w:color="auto" w:fill="E8E4D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2B2E" w:themeColor="accent4"/>
        <w:left w:val="single" w:sz="8" w:space="0" w:color="2C2B2E" w:themeColor="accent4"/>
        <w:bottom w:val="single" w:sz="8" w:space="0" w:color="2C2B2E" w:themeColor="accent4"/>
        <w:right w:val="single" w:sz="8" w:space="0" w:color="2C2B2E" w:themeColor="accent4"/>
        <w:insideH w:val="single" w:sz="8" w:space="0" w:color="2C2B2E" w:themeColor="accent4"/>
        <w:insideV w:val="single" w:sz="8" w:space="0" w:color="2C2B2E" w:themeColor="accent4"/>
      </w:tblBorders>
    </w:tblPr>
    <w:tcPr>
      <w:shd w:val="clear" w:color="auto" w:fill="CAC9CC" w:themeFill="accent4" w:themeFillTint="3F"/>
    </w:tcPr>
    <w:tblStylePr w:type="firstRow">
      <w:rPr>
        <w:b/>
        <w:bCs/>
        <w:color w:val="000000" w:themeColor="text1"/>
      </w:rPr>
      <w:tblPr/>
      <w:tcPr>
        <w:shd w:val="clear" w:color="auto" w:fill="EAE9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D3D6" w:themeFill="accent4" w:themeFillTint="33"/>
      </w:tcPr>
    </w:tblStylePr>
    <w:tblStylePr w:type="band1Vert">
      <w:tblPr/>
      <w:tcPr>
        <w:shd w:val="clear" w:color="auto" w:fill="949299" w:themeFill="accent4" w:themeFillTint="7F"/>
      </w:tcPr>
    </w:tblStylePr>
    <w:tblStylePr w:type="band1Horz">
      <w:tblPr/>
      <w:tcPr>
        <w:tcBorders>
          <w:insideH w:val="single" w:sz="6" w:space="0" w:color="2C2B2E" w:themeColor="accent4"/>
          <w:insideV w:val="single" w:sz="6" w:space="0" w:color="2C2B2E" w:themeColor="accent4"/>
        </w:tcBorders>
        <w:shd w:val="clear" w:color="auto" w:fill="94929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264E" w:themeColor="accent5"/>
        <w:left w:val="single" w:sz="8" w:space="0" w:color="ED264E" w:themeColor="accent5"/>
        <w:bottom w:val="single" w:sz="8" w:space="0" w:color="ED264E" w:themeColor="accent5"/>
        <w:right w:val="single" w:sz="8" w:space="0" w:color="ED264E" w:themeColor="accent5"/>
        <w:insideH w:val="single" w:sz="8" w:space="0" w:color="ED264E" w:themeColor="accent5"/>
        <w:insideV w:val="single" w:sz="8" w:space="0" w:color="ED264E" w:themeColor="accent5"/>
      </w:tblBorders>
    </w:tblPr>
    <w:tcPr>
      <w:shd w:val="clear" w:color="auto" w:fill="FAC9D2" w:themeFill="accent5" w:themeFillTint="3F"/>
    </w:tcPr>
    <w:tblStylePr w:type="firstRow">
      <w:rPr>
        <w:b/>
        <w:bCs/>
        <w:color w:val="000000" w:themeColor="text1"/>
      </w:rPr>
      <w:tblPr/>
      <w:tcPr>
        <w:shd w:val="clear" w:color="auto" w:fill="FDE9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3DB" w:themeFill="accent5" w:themeFillTint="33"/>
      </w:tcPr>
    </w:tblStylePr>
    <w:tblStylePr w:type="band1Vert">
      <w:tblPr/>
      <w:tcPr>
        <w:shd w:val="clear" w:color="auto" w:fill="F692A6" w:themeFill="accent5" w:themeFillTint="7F"/>
      </w:tcPr>
    </w:tblStylePr>
    <w:tblStylePr w:type="band1Horz">
      <w:tblPr/>
      <w:tcPr>
        <w:tcBorders>
          <w:insideH w:val="single" w:sz="6" w:space="0" w:color="ED264E" w:themeColor="accent5"/>
          <w:insideV w:val="single" w:sz="6" w:space="0" w:color="ED264E" w:themeColor="accent5"/>
        </w:tcBorders>
        <w:shd w:val="clear" w:color="auto" w:fill="F692A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9383" w:themeColor="accent6"/>
        <w:left w:val="single" w:sz="8" w:space="0" w:color="A39383" w:themeColor="accent6"/>
        <w:bottom w:val="single" w:sz="8" w:space="0" w:color="A39383" w:themeColor="accent6"/>
        <w:right w:val="single" w:sz="8" w:space="0" w:color="A39383" w:themeColor="accent6"/>
        <w:insideH w:val="single" w:sz="8" w:space="0" w:color="A39383" w:themeColor="accent6"/>
        <w:insideV w:val="single" w:sz="8" w:space="0" w:color="A39383" w:themeColor="accent6"/>
      </w:tblBorders>
    </w:tblPr>
    <w:tcPr>
      <w:shd w:val="clear" w:color="auto" w:fill="E8E4E0" w:themeFill="accent6" w:themeFillTint="3F"/>
    </w:tcPr>
    <w:tblStylePr w:type="firstRow">
      <w:rPr>
        <w:b/>
        <w:bCs/>
        <w:color w:val="000000" w:themeColor="text1"/>
      </w:rPr>
      <w:tblPr/>
      <w:tcPr>
        <w:shd w:val="clear" w:color="auto" w:fill="F6F4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9E6" w:themeFill="accent6" w:themeFillTint="33"/>
      </w:tcPr>
    </w:tblStylePr>
    <w:tblStylePr w:type="band1Vert">
      <w:tblPr/>
      <w:tcPr>
        <w:shd w:val="clear" w:color="auto" w:fill="D1C9C1" w:themeFill="accent6" w:themeFillTint="7F"/>
      </w:tcPr>
    </w:tblStylePr>
    <w:tblStylePr w:type="band1Horz">
      <w:tblPr/>
      <w:tcPr>
        <w:tcBorders>
          <w:insideH w:val="single" w:sz="6" w:space="0" w:color="A39383" w:themeColor="accent6"/>
          <w:insideV w:val="single" w:sz="6" w:space="0" w:color="A39383" w:themeColor="accent6"/>
        </w:tcBorders>
        <w:shd w:val="clear" w:color="auto" w:fill="D1C9C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E2E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787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787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787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787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5C5C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5C5C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4E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938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938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938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938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C9C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C9C1"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1E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1C9B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1C9B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1C9B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1C9B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E4D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E4DE"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C9C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2B2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2B2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2B2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2B2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929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9299"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9D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264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264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264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264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92A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92A6"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4E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938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938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938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938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C9C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C9C1"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1787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3B3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0595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0595A" w:themeFill="accent1" w:themeFillShade="BF"/>
      </w:tcPr>
    </w:tblStylePr>
    <w:tblStylePr w:type="band1Vert">
      <w:tblPr/>
      <w:tcPr>
        <w:tcBorders>
          <w:top w:val="nil"/>
          <w:left w:val="nil"/>
          <w:bottom w:val="nil"/>
          <w:right w:val="nil"/>
          <w:insideH w:val="nil"/>
          <w:insideV w:val="nil"/>
        </w:tcBorders>
        <w:shd w:val="clear" w:color="auto" w:fill="30595A" w:themeFill="accent1" w:themeFillShade="BF"/>
      </w:tcPr>
    </w:tblStylePr>
    <w:tblStylePr w:type="band1Horz">
      <w:tblPr/>
      <w:tcPr>
        <w:tcBorders>
          <w:top w:val="nil"/>
          <w:left w:val="nil"/>
          <w:bottom w:val="nil"/>
          <w:right w:val="nil"/>
          <w:insideH w:val="nil"/>
          <w:insideV w:val="nil"/>
        </w:tcBorders>
        <w:shd w:val="clear" w:color="auto" w:fill="30595A"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A3938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3493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E6D5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E6D5D" w:themeFill="accent2" w:themeFillShade="BF"/>
      </w:tcPr>
    </w:tblStylePr>
    <w:tblStylePr w:type="band1Vert">
      <w:tblPr/>
      <w:tcPr>
        <w:tcBorders>
          <w:top w:val="nil"/>
          <w:left w:val="nil"/>
          <w:bottom w:val="nil"/>
          <w:right w:val="nil"/>
          <w:insideH w:val="nil"/>
          <w:insideV w:val="nil"/>
        </w:tcBorders>
        <w:shd w:val="clear" w:color="auto" w:fill="7E6D5D" w:themeFill="accent2" w:themeFillShade="BF"/>
      </w:tcPr>
    </w:tblStylePr>
    <w:tblStylePr w:type="band1Horz">
      <w:tblPr/>
      <w:tcPr>
        <w:tcBorders>
          <w:top w:val="nil"/>
          <w:left w:val="nil"/>
          <w:bottom w:val="nil"/>
          <w:right w:val="nil"/>
          <w:insideH w:val="nil"/>
          <w:insideV w:val="nil"/>
        </w:tcBorders>
        <w:shd w:val="clear" w:color="auto" w:fill="7E6D5D"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D1C9B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65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7988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79883" w:themeFill="accent3" w:themeFillShade="BF"/>
      </w:tcPr>
    </w:tblStylePr>
    <w:tblStylePr w:type="band1Vert">
      <w:tblPr/>
      <w:tcPr>
        <w:tcBorders>
          <w:top w:val="nil"/>
          <w:left w:val="nil"/>
          <w:bottom w:val="nil"/>
          <w:right w:val="nil"/>
          <w:insideH w:val="nil"/>
          <w:insideV w:val="nil"/>
        </w:tcBorders>
        <w:shd w:val="clear" w:color="auto" w:fill="A79883" w:themeFill="accent3" w:themeFillShade="BF"/>
      </w:tcPr>
    </w:tblStylePr>
    <w:tblStylePr w:type="band1Horz">
      <w:tblPr/>
      <w:tcPr>
        <w:tcBorders>
          <w:top w:val="nil"/>
          <w:left w:val="nil"/>
          <w:bottom w:val="nil"/>
          <w:right w:val="nil"/>
          <w:insideH w:val="nil"/>
          <w:insideV w:val="nil"/>
        </w:tcBorders>
        <w:shd w:val="clear" w:color="auto" w:fill="A79883"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2C2B2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151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0202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02022" w:themeFill="accent4" w:themeFillShade="BF"/>
      </w:tcPr>
    </w:tblStylePr>
    <w:tblStylePr w:type="band1Vert">
      <w:tblPr/>
      <w:tcPr>
        <w:tcBorders>
          <w:top w:val="nil"/>
          <w:left w:val="nil"/>
          <w:bottom w:val="nil"/>
          <w:right w:val="nil"/>
          <w:insideH w:val="nil"/>
          <w:insideV w:val="nil"/>
        </w:tcBorders>
        <w:shd w:val="clear" w:color="auto" w:fill="202022" w:themeFill="accent4" w:themeFillShade="BF"/>
      </w:tcPr>
    </w:tblStylePr>
    <w:tblStylePr w:type="band1Horz">
      <w:tblPr/>
      <w:tcPr>
        <w:tcBorders>
          <w:top w:val="nil"/>
          <w:left w:val="nil"/>
          <w:bottom w:val="nil"/>
          <w:right w:val="nil"/>
          <w:insideH w:val="nil"/>
          <w:insideV w:val="nil"/>
        </w:tcBorders>
        <w:shd w:val="clear" w:color="auto" w:fill="202022"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ED264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0A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D0F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D0F32" w:themeFill="accent5" w:themeFillShade="BF"/>
      </w:tcPr>
    </w:tblStylePr>
    <w:tblStylePr w:type="band1Vert">
      <w:tblPr/>
      <w:tcPr>
        <w:tcBorders>
          <w:top w:val="nil"/>
          <w:left w:val="nil"/>
          <w:bottom w:val="nil"/>
          <w:right w:val="nil"/>
          <w:insideH w:val="nil"/>
          <w:insideV w:val="nil"/>
        </w:tcBorders>
        <w:shd w:val="clear" w:color="auto" w:fill="BD0F32" w:themeFill="accent5" w:themeFillShade="BF"/>
      </w:tcPr>
    </w:tblStylePr>
    <w:tblStylePr w:type="band1Horz">
      <w:tblPr/>
      <w:tcPr>
        <w:tcBorders>
          <w:top w:val="nil"/>
          <w:left w:val="nil"/>
          <w:bottom w:val="nil"/>
          <w:right w:val="nil"/>
          <w:insideH w:val="nil"/>
          <w:insideV w:val="nil"/>
        </w:tcBorders>
        <w:shd w:val="clear" w:color="auto" w:fill="BD0F32"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A3938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3493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E6D5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E6D5D" w:themeFill="accent6" w:themeFillShade="BF"/>
      </w:tcPr>
    </w:tblStylePr>
    <w:tblStylePr w:type="band1Vert">
      <w:tblPr/>
      <w:tcPr>
        <w:tcBorders>
          <w:top w:val="nil"/>
          <w:left w:val="nil"/>
          <w:bottom w:val="nil"/>
          <w:right w:val="nil"/>
          <w:insideH w:val="nil"/>
          <w:insideV w:val="nil"/>
        </w:tcBorders>
        <w:shd w:val="clear" w:color="auto" w:fill="7E6D5D" w:themeFill="accent6" w:themeFillShade="BF"/>
      </w:tcPr>
    </w:tblStylePr>
    <w:tblStylePr w:type="band1Horz">
      <w:tblPr/>
      <w:tcPr>
        <w:tcBorders>
          <w:top w:val="nil"/>
          <w:left w:val="nil"/>
          <w:bottom w:val="nil"/>
          <w:right w:val="nil"/>
          <w:insideH w:val="nil"/>
          <w:insideV w:val="nil"/>
        </w:tcBorders>
        <w:shd w:val="clear" w:color="auto" w:fill="7E6D5D"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A3938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393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A39383" w:themeColor="accent2"/>
        <w:left w:val="single" w:sz="4" w:space="0" w:color="417879" w:themeColor="accent1"/>
        <w:bottom w:val="single" w:sz="4" w:space="0" w:color="417879" w:themeColor="accent1"/>
        <w:right w:val="single" w:sz="4" w:space="0" w:color="417879" w:themeColor="accent1"/>
        <w:insideH w:val="single" w:sz="4" w:space="0" w:color="FFFFFF" w:themeColor="background1"/>
        <w:insideV w:val="single" w:sz="4" w:space="0" w:color="FFFFFF" w:themeColor="background1"/>
      </w:tblBorders>
    </w:tblPr>
    <w:tcPr>
      <w:shd w:val="clear" w:color="auto" w:fill="EAF3F3" w:themeFill="accent1" w:themeFillTint="19"/>
    </w:tcPr>
    <w:tblStylePr w:type="firstRow">
      <w:rPr>
        <w:b/>
        <w:bCs/>
      </w:rPr>
      <w:tblPr/>
      <w:tcPr>
        <w:tcBorders>
          <w:top w:val="nil"/>
          <w:left w:val="nil"/>
          <w:bottom w:val="single" w:sz="24" w:space="0" w:color="A393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4748" w:themeFill="accent1" w:themeFillShade="99"/>
      </w:tcPr>
    </w:tblStylePr>
    <w:tblStylePr w:type="firstCol">
      <w:rPr>
        <w:color w:val="FFFFFF" w:themeColor="background1"/>
      </w:rPr>
      <w:tblPr/>
      <w:tcPr>
        <w:tcBorders>
          <w:top w:val="nil"/>
          <w:left w:val="nil"/>
          <w:bottom w:val="nil"/>
          <w:right w:val="nil"/>
          <w:insideH w:val="single" w:sz="4" w:space="0" w:color="274748" w:themeColor="accent1" w:themeShade="99"/>
          <w:insideV w:val="nil"/>
        </w:tcBorders>
        <w:shd w:val="clear" w:color="auto" w:fill="27474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74748" w:themeFill="accent1" w:themeFillShade="99"/>
      </w:tcPr>
    </w:tblStylePr>
    <w:tblStylePr w:type="band1Vert">
      <w:tblPr/>
      <w:tcPr>
        <w:shd w:val="clear" w:color="auto" w:fill="AAD0D1" w:themeFill="accent1" w:themeFillTint="66"/>
      </w:tcPr>
    </w:tblStylePr>
    <w:tblStylePr w:type="band1Horz">
      <w:tblPr/>
      <w:tcPr>
        <w:shd w:val="clear" w:color="auto" w:fill="95C5C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A39383" w:themeColor="accent2"/>
        <w:left w:val="single" w:sz="4" w:space="0" w:color="A39383" w:themeColor="accent2"/>
        <w:bottom w:val="single" w:sz="4" w:space="0" w:color="A39383" w:themeColor="accent2"/>
        <w:right w:val="single" w:sz="4" w:space="0" w:color="A39383" w:themeColor="accent2"/>
        <w:insideH w:val="single" w:sz="4" w:space="0" w:color="FFFFFF" w:themeColor="background1"/>
        <w:insideV w:val="single" w:sz="4" w:space="0" w:color="FFFFFF" w:themeColor="background1"/>
      </w:tblBorders>
    </w:tblPr>
    <w:tcPr>
      <w:shd w:val="clear" w:color="auto" w:fill="F6F4F2" w:themeFill="accent2" w:themeFillTint="19"/>
    </w:tcPr>
    <w:tblStylePr w:type="firstRow">
      <w:rPr>
        <w:b/>
        <w:bCs/>
      </w:rPr>
      <w:tblPr/>
      <w:tcPr>
        <w:tcBorders>
          <w:top w:val="nil"/>
          <w:left w:val="nil"/>
          <w:bottom w:val="single" w:sz="24" w:space="0" w:color="A393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584B" w:themeFill="accent2" w:themeFillShade="99"/>
      </w:tcPr>
    </w:tblStylePr>
    <w:tblStylePr w:type="firstCol">
      <w:rPr>
        <w:color w:val="FFFFFF" w:themeColor="background1"/>
      </w:rPr>
      <w:tblPr/>
      <w:tcPr>
        <w:tcBorders>
          <w:top w:val="nil"/>
          <w:left w:val="nil"/>
          <w:bottom w:val="nil"/>
          <w:right w:val="nil"/>
          <w:insideH w:val="single" w:sz="4" w:space="0" w:color="65584B" w:themeColor="accent2" w:themeShade="99"/>
          <w:insideV w:val="nil"/>
        </w:tcBorders>
        <w:shd w:val="clear" w:color="auto" w:fill="65584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5584B" w:themeFill="accent2" w:themeFillShade="99"/>
      </w:tcPr>
    </w:tblStylePr>
    <w:tblStylePr w:type="band1Vert">
      <w:tblPr/>
      <w:tcPr>
        <w:shd w:val="clear" w:color="auto" w:fill="DAD3CD" w:themeFill="accent2" w:themeFillTint="66"/>
      </w:tcPr>
    </w:tblStylePr>
    <w:tblStylePr w:type="band1Horz">
      <w:tblPr/>
      <w:tcPr>
        <w:shd w:val="clear" w:color="auto" w:fill="D1C9C1"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2C2B2E" w:themeColor="accent4"/>
        <w:left w:val="single" w:sz="4" w:space="0" w:color="D1C9BE" w:themeColor="accent3"/>
        <w:bottom w:val="single" w:sz="4" w:space="0" w:color="D1C9BE" w:themeColor="accent3"/>
        <w:right w:val="single" w:sz="4" w:space="0" w:color="D1C9BE" w:themeColor="accent3"/>
        <w:insideH w:val="single" w:sz="4" w:space="0" w:color="FFFFFF" w:themeColor="background1"/>
        <w:insideV w:val="single" w:sz="4" w:space="0" w:color="FFFFFF" w:themeColor="background1"/>
      </w:tblBorders>
    </w:tblPr>
    <w:tcPr>
      <w:shd w:val="clear" w:color="auto" w:fill="FAF9F8" w:themeFill="accent3" w:themeFillTint="19"/>
    </w:tcPr>
    <w:tblStylePr w:type="firstRow">
      <w:rPr>
        <w:b/>
        <w:bCs/>
      </w:rPr>
      <w:tblPr/>
      <w:tcPr>
        <w:tcBorders>
          <w:top w:val="nil"/>
          <w:left w:val="nil"/>
          <w:bottom w:val="single" w:sz="24" w:space="0" w:color="2C2B2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7A63" w:themeFill="accent3" w:themeFillShade="99"/>
      </w:tcPr>
    </w:tblStylePr>
    <w:tblStylePr w:type="firstCol">
      <w:rPr>
        <w:color w:val="FFFFFF" w:themeColor="background1"/>
      </w:rPr>
      <w:tblPr/>
      <w:tcPr>
        <w:tcBorders>
          <w:top w:val="nil"/>
          <w:left w:val="nil"/>
          <w:bottom w:val="nil"/>
          <w:right w:val="nil"/>
          <w:insideH w:val="single" w:sz="4" w:space="0" w:color="8C7A63" w:themeColor="accent3" w:themeShade="99"/>
          <w:insideV w:val="nil"/>
        </w:tcBorders>
        <w:shd w:val="clear" w:color="auto" w:fill="8C7A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C7A63" w:themeFill="accent3" w:themeFillShade="99"/>
      </w:tcPr>
    </w:tblStylePr>
    <w:tblStylePr w:type="band1Vert">
      <w:tblPr/>
      <w:tcPr>
        <w:shd w:val="clear" w:color="auto" w:fill="ECE9E4" w:themeFill="accent3" w:themeFillTint="66"/>
      </w:tcPr>
    </w:tblStylePr>
    <w:tblStylePr w:type="band1Horz">
      <w:tblPr/>
      <w:tcPr>
        <w:shd w:val="clear" w:color="auto" w:fill="E8E4DE"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D1C9BE" w:themeColor="accent3"/>
        <w:left w:val="single" w:sz="4" w:space="0" w:color="2C2B2E" w:themeColor="accent4"/>
        <w:bottom w:val="single" w:sz="4" w:space="0" w:color="2C2B2E" w:themeColor="accent4"/>
        <w:right w:val="single" w:sz="4" w:space="0" w:color="2C2B2E" w:themeColor="accent4"/>
        <w:insideH w:val="single" w:sz="4" w:space="0" w:color="FFFFFF" w:themeColor="background1"/>
        <w:insideV w:val="single" w:sz="4" w:space="0" w:color="FFFFFF" w:themeColor="background1"/>
      </w:tblBorders>
    </w:tblPr>
    <w:tcPr>
      <w:shd w:val="clear" w:color="auto" w:fill="EAE9EB" w:themeFill="accent4" w:themeFillTint="19"/>
    </w:tcPr>
    <w:tblStylePr w:type="firstRow">
      <w:rPr>
        <w:b/>
        <w:bCs/>
      </w:rPr>
      <w:tblPr/>
      <w:tcPr>
        <w:tcBorders>
          <w:top w:val="nil"/>
          <w:left w:val="nil"/>
          <w:bottom w:val="single" w:sz="24" w:space="0" w:color="D1C9B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191B" w:themeFill="accent4" w:themeFillShade="99"/>
      </w:tcPr>
    </w:tblStylePr>
    <w:tblStylePr w:type="firstCol">
      <w:rPr>
        <w:color w:val="FFFFFF" w:themeColor="background1"/>
      </w:rPr>
      <w:tblPr/>
      <w:tcPr>
        <w:tcBorders>
          <w:top w:val="nil"/>
          <w:left w:val="nil"/>
          <w:bottom w:val="nil"/>
          <w:right w:val="nil"/>
          <w:insideH w:val="single" w:sz="4" w:space="0" w:color="1A191B" w:themeColor="accent4" w:themeShade="99"/>
          <w:insideV w:val="nil"/>
        </w:tcBorders>
        <w:shd w:val="clear" w:color="auto" w:fill="1A191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A191B" w:themeFill="accent4" w:themeFillShade="99"/>
      </w:tcPr>
    </w:tblStylePr>
    <w:tblStylePr w:type="band1Vert">
      <w:tblPr/>
      <w:tcPr>
        <w:shd w:val="clear" w:color="auto" w:fill="A9A7AD" w:themeFill="accent4" w:themeFillTint="66"/>
      </w:tcPr>
    </w:tblStylePr>
    <w:tblStylePr w:type="band1Horz">
      <w:tblPr/>
      <w:tcPr>
        <w:shd w:val="clear" w:color="auto" w:fill="94929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A39383" w:themeColor="accent6"/>
        <w:left w:val="single" w:sz="4" w:space="0" w:color="ED264E" w:themeColor="accent5"/>
        <w:bottom w:val="single" w:sz="4" w:space="0" w:color="ED264E" w:themeColor="accent5"/>
        <w:right w:val="single" w:sz="4" w:space="0" w:color="ED264E" w:themeColor="accent5"/>
        <w:insideH w:val="single" w:sz="4" w:space="0" w:color="FFFFFF" w:themeColor="background1"/>
        <w:insideV w:val="single" w:sz="4" w:space="0" w:color="FFFFFF" w:themeColor="background1"/>
      </w:tblBorders>
    </w:tblPr>
    <w:tcPr>
      <w:shd w:val="clear" w:color="auto" w:fill="FDE9ED" w:themeFill="accent5" w:themeFillTint="19"/>
    </w:tcPr>
    <w:tblStylePr w:type="firstRow">
      <w:rPr>
        <w:b/>
        <w:bCs/>
      </w:rPr>
      <w:tblPr/>
      <w:tcPr>
        <w:tcBorders>
          <w:top w:val="nil"/>
          <w:left w:val="nil"/>
          <w:bottom w:val="single" w:sz="24" w:space="0" w:color="A3938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0C28" w:themeFill="accent5" w:themeFillShade="99"/>
      </w:tcPr>
    </w:tblStylePr>
    <w:tblStylePr w:type="firstCol">
      <w:rPr>
        <w:color w:val="FFFFFF" w:themeColor="background1"/>
      </w:rPr>
      <w:tblPr/>
      <w:tcPr>
        <w:tcBorders>
          <w:top w:val="nil"/>
          <w:left w:val="nil"/>
          <w:bottom w:val="nil"/>
          <w:right w:val="nil"/>
          <w:insideH w:val="single" w:sz="4" w:space="0" w:color="980C28" w:themeColor="accent5" w:themeShade="99"/>
          <w:insideV w:val="nil"/>
        </w:tcBorders>
        <w:shd w:val="clear" w:color="auto" w:fill="980C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0C28" w:themeFill="accent5" w:themeFillShade="99"/>
      </w:tcPr>
    </w:tblStylePr>
    <w:tblStylePr w:type="band1Vert">
      <w:tblPr/>
      <w:tcPr>
        <w:shd w:val="clear" w:color="auto" w:fill="F7A8B8" w:themeFill="accent5" w:themeFillTint="66"/>
      </w:tcPr>
    </w:tblStylePr>
    <w:tblStylePr w:type="band1Horz">
      <w:tblPr/>
      <w:tcPr>
        <w:shd w:val="clear" w:color="auto" w:fill="F692A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ED264E" w:themeColor="accent5"/>
        <w:left w:val="single" w:sz="4" w:space="0" w:color="A39383" w:themeColor="accent6"/>
        <w:bottom w:val="single" w:sz="4" w:space="0" w:color="A39383" w:themeColor="accent6"/>
        <w:right w:val="single" w:sz="4" w:space="0" w:color="A39383" w:themeColor="accent6"/>
        <w:insideH w:val="single" w:sz="4" w:space="0" w:color="FFFFFF" w:themeColor="background1"/>
        <w:insideV w:val="single" w:sz="4" w:space="0" w:color="FFFFFF" w:themeColor="background1"/>
      </w:tblBorders>
    </w:tblPr>
    <w:tcPr>
      <w:shd w:val="clear" w:color="auto" w:fill="F6F4F2" w:themeFill="accent6" w:themeFillTint="19"/>
    </w:tcPr>
    <w:tblStylePr w:type="firstRow">
      <w:rPr>
        <w:b/>
        <w:bCs/>
      </w:rPr>
      <w:tblPr/>
      <w:tcPr>
        <w:tcBorders>
          <w:top w:val="nil"/>
          <w:left w:val="nil"/>
          <w:bottom w:val="single" w:sz="24" w:space="0" w:color="ED264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584B" w:themeFill="accent6" w:themeFillShade="99"/>
      </w:tcPr>
    </w:tblStylePr>
    <w:tblStylePr w:type="firstCol">
      <w:rPr>
        <w:color w:val="FFFFFF" w:themeColor="background1"/>
      </w:rPr>
      <w:tblPr/>
      <w:tcPr>
        <w:tcBorders>
          <w:top w:val="nil"/>
          <w:left w:val="nil"/>
          <w:bottom w:val="nil"/>
          <w:right w:val="nil"/>
          <w:insideH w:val="single" w:sz="4" w:space="0" w:color="65584B" w:themeColor="accent6" w:themeShade="99"/>
          <w:insideV w:val="nil"/>
        </w:tcBorders>
        <w:shd w:val="clear" w:color="auto" w:fill="65584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5584B" w:themeFill="accent6" w:themeFillShade="99"/>
      </w:tcPr>
    </w:tblStylePr>
    <w:tblStylePr w:type="band1Vert">
      <w:tblPr/>
      <w:tcPr>
        <w:shd w:val="clear" w:color="auto" w:fill="DAD3CD" w:themeFill="accent6" w:themeFillTint="66"/>
      </w:tcPr>
    </w:tblStylePr>
    <w:tblStylePr w:type="band1Horz">
      <w:tblPr/>
      <w:tcPr>
        <w:shd w:val="clear" w:color="auto" w:fill="D1C9C1"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67564" w:themeFill="accent2" w:themeFillShade="CC"/>
      </w:tcPr>
    </w:tblStylePr>
    <w:tblStylePr w:type="lastRow">
      <w:rPr>
        <w:b/>
        <w:bCs/>
        <w:color w:val="86756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AF3F3" w:themeFill="accent1" w:themeFillTint="19"/>
    </w:tcPr>
    <w:tblStylePr w:type="firstRow">
      <w:rPr>
        <w:b/>
        <w:bCs/>
        <w:color w:val="FFFFFF" w:themeColor="background1"/>
      </w:rPr>
      <w:tblPr/>
      <w:tcPr>
        <w:tcBorders>
          <w:bottom w:val="single" w:sz="12" w:space="0" w:color="FFFFFF" w:themeColor="background1"/>
        </w:tcBorders>
        <w:shd w:val="clear" w:color="auto" w:fill="867564" w:themeFill="accent2" w:themeFillShade="CC"/>
      </w:tcPr>
    </w:tblStylePr>
    <w:tblStylePr w:type="lastRow">
      <w:rPr>
        <w:b/>
        <w:bCs/>
        <w:color w:val="86756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2E3" w:themeFill="accent1" w:themeFillTint="3F"/>
      </w:tcPr>
    </w:tblStylePr>
    <w:tblStylePr w:type="band1Horz">
      <w:tblPr/>
      <w:tcPr>
        <w:shd w:val="clear" w:color="auto" w:fill="D4E7E8"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6F4F2" w:themeFill="accent2" w:themeFillTint="19"/>
    </w:tcPr>
    <w:tblStylePr w:type="firstRow">
      <w:rPr>
        <w:b/>
        <w:bCs/>
        <w:color w:val="FFFFFF" w:themeColor="background1"/>
      </w:rPr>
      <w:tblPr/>
      <w:tcPr>
        <w:tcBorders>
          <w:bottom w:val="single" w:sz="12" w:space="0" w:color="FFFFFF" w:themeColor="background1"/>
        </w:tcBorders>
        <w:shd w:val="clear" w:color="auto" w:fill="867564" w:themeFill="accent2" w:themeFillShade="CC"/>
      </w:tcPr>
    </w:tblStylePr>
    <w:tblStylePr w:type="lastRow">
      <w:rPr>
        <w:b/>
        <w:bCs/>
        <w:color w:val="86756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4E0" w:themeFill="accent2" w:themeFillTint="3F"/>
      </w:tcPr>
    </w:tblStylePr>
    <w:tblStylePr w:type="band1Horz">
      <w:tblPr/>
      <w:tcPr>
        <w:shd w:val="clear" w:color="auto" w:fill="ECE9E6"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AF9F8" w:themeFill="accent3" w:themeFillTint="19"/>
    </w:tcPr>
    <w:tblStylePr w:type="firstRow">
      <w:rPr>
        <w:b/>
        <w:bCs/>
        <w:color w:val="FFFFFF" w:themeColor="background1"/>
      </w:rPr>
      <w:tblPr/>
      <w:tcPr>
        <w:tcBorders>
          <w:bottom w:val="single" w:sz="12" w:space="0" w:color="FFFFFF" w:themeColor="background1"/>
        </w:tcBorders>
        <w:shd w:val="clear" w:color="auto" w:fill="232224" w:themeFill="accent4" w:themeFillShade="CC"/>
      </w:tcPr>
    </w:tblStylePr>
    <w:tblStylePr w:type="lastRow">
      <w:rPr>
        <w:b/>
        <w:bCs/>
        <w:color w:val="23222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F1EE" w:themeFill="accent3" w:themeFillTint="3F"/>
      </w:tcPr>
    </w:tblStylePr>
    <w:tblStylePr w:type="band1Horz">
      <w:tblPr/>
      <w:tcPr>
        <w:shd w:val="clear" w:color="auto" w:fill="F5F4F1"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AE9EB" w:themeFill="accent4" w:themeFillTint="19"/>
    </w:tcPr>
    <w:tblStylePr w:type="firstRow">
      <w:rPr>
        <w:b/>
        <w:bCs/>
        <w:color w:val="FFFFFF" w:themeColor="background1"/>
      </w:rPr>
      <w:tblPr/>
      <w:tcPr>
        <w:tcBorders>
          <w:bottom w:val="single" w:sz="12" w:space="0" w:color="FFFFFF" w:themeColor="background1"/>
        </w:tcBorders>
        <w:shd w:val="clear" w:color="auto" w:fill="AFA18F" w:themeFill="accent3" w:themeFillShade="CC"/>
      </w:tcPr>
    </w:tblStylePr>
    <w:tblStylePr w:type="lastRow">
      <w:rPr>
        <w:b/>
        <w:bCs/>
        <w:color w:val="AFA18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C9CC" w:themeFill="accent4" w:themeFillTint="3F"/>
      </w:tcPr>
    </w:tblStylePr>
    <w:tblStylePr w:type="band1Horz">
      <w:tblPr/>
      <w:tcPr>
        <w:shd w:val="clear" w:color="auto" w:fill="D4D3D6"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DE9ED" w:themeFill="accent5" w:themeFillTint="19"/>
    </w:tcPr>
    <w:tblStylePr w:type="firstRow">
      <w:rPr>
        <w:b/>
        <w:bCs/>
        <w:color w:val="FFFFFF" w:themeColor="background1"/>
      </w:rPr>
      <w:tblPr/>
      <w:tcPr>
        <w:tcBorders>
          <w:bottom w:val="single" w:sz="12" w:space="0" w:color="FFFFFF" w:themeColor="background1"/>
        </w:tcBorders>
        <w:shd w:val="clear" w:color="auto" w:fill="867564" w:themeFill="accent6" w:themeFillShade="CC"/>
      </w:tcPr>
    </w:tblStylePr>
    <w:tblStylePr w:type="lastRow">
      <w:rPr>
        <w:b/>
        <w:bCs/>
        <w:color w:val="86756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9D2" w:themeFill="accent5" w:themeFillTint="3F"/>
      </w:tcPr>
    </w:tblStylePr>
    <w:tblStylePr w:type="band1Horz">
      <w:tblPr/>
      <w:tcPr>
        <w:shd w:val="clear" w:color="auto" w:fill="FBD3DB"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6F4F2" w:themeFill="accent6" w:themeFillTint="19"/>
    </w:tcPr>
    <w:tblStylePr w:type="firstRow">
      <w:rPr>
        <w:b/>
        <w:bCs/>
        <w:color w:val="FFFFFF" w:themeColor="background1"/>
      </w:rPr>
      <w:tblPr/>
      <w:tcPr>
        <w:tcBorders>
          <w:bottom w:val="single" w:sz="12" w:space="0" w:color="FFFFFF" w:themeColor="background1"/>
        </w:tcBorders>
        <w:shd w:val="clear" w:color="auto" w:fill="CB1136" w:themeFill="accent5" w:themeFillShade="CC"/>
      </w:tcPr>
    </w:tblStylePr>
    <w:tblStylePr w:type="lastRow">
      <w:rPr>
        <w:b/>
        <w:bCs/>
        <w:color w:val="CB113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4E0" w:themeFill="accent6" w:themeFillTint="3F"/>
      </w:tcPr>
    </w:tblStylePr>
    <w:tblStylePr w:type="band1Horz">
      <w:tblPr/>
      <w:tcPr>
        <w:shd w:val="clear" w:color="auto" w:fill="ECE9E6"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E7E8" w:themeFill="accent1" w:themeFillTint="33"/>
    </w:tcPr>
    <w:tblStylePr w:type="firstRow">
      <w:rPr>
        <w:b/>
        <w:bCs/>
      </w:rPr>
      <w:tblPr/>
      <w:tcPr>
        <w:shd w:val="clear" w:color="auto" w:fill="AAD0D1" w:themeFill="accent1" w:themeFillTint="66"/>
      </w:tcPr>
    </w:tblStylePr>
    <w:tblStylePr w:type="lastRow">
      <w:rPr>
        <w:b/>
        <w:bCs/>
        <w:color w:val="000000" w:themeColor="text1"/>
      </w:rPr>
      <w:tblPr/>
      <w:tcPr>
        <w:shd w:val="clear" w:color="auto" w:fill="AAD0D1" w:themeFill="accent1" w:themeFillTint="66"/>
      </w:tcPr>
    </w:tblStylePr>
    <w:tblStylePr w:type="firstCol">
      <w:rPr>
        <w:color w:val="FFFFFF" w:themeColor="background1"/>
      </w:rPr>
      <w:tblPr/>
      <w:tcPr>
        <w:shd w:val="clear" w:color="auto" w:fill="30595A" w:themeFill="accent1" w:themeFillShade="BF"/>
      </w:tcPr>
    </w:tblStylePr>
    <w:tblStylePr w:type="lastCol">
      <w:rPr>
        <w:color w:val="FFFFFF" w:themeColor="background1"/>
      </w:rPr>
      <w:tblPr/>
      <w:tcPr>
        <w:shd w:val="clear" w:color="auto" w:fill="30595A" w:themeFill="accent1" w:themeFillShade="BF"/>
      </w:tcPr>
    </w:tblStylePr>
    <w:tblStylePr w:type="band1Vert">
      <w:tblPr/>
      <w:tcPr>
        <w:shd w:val="clear" w:color="auto" w:fill="95C5C6" w:themeFill="accent1" w:themeFillTint="7F"/>
      </w:tcPr>
    </w:tblStylePr>
    <w:tblStylePr w:type="band1Horz">
      <w:tblPr/>
      <w:tcPr>
        <w:shd w:val="clear" w:color="auto" w:fill="95C5C6"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E9E6" w:themeFill="accent2" w:themeFillTint="33"/>
    </w:tcPr>
    <w:tblStylePr w:type="firstRow">
      <w:rPr>
        <w:b/>
        <w:bCs/>
      </w:rPr>
      <w:tblPr/>
      <w:tcPr>
        <w:shd w:val="clear" w:color="auto" w:fill="DAD3CD" w:themeFill="accent2" w:themeFillTint="66"/>
      </w:tcPr>
    </w:tblStylePr>
    <w:tblStylePr w:type="lastRow">
      <w:rPr>
        <w:b/>
        <w:bCs/>
        <w:color w:val="000000" w:themeColor="text1"/>
      </w:rPr>
      <w:tblPr/>
      <w:tcPr>
        <w:shd w:val="clear" w:color="auto" w:fill="DAD3CD" w:themeFill="accent2" w:themeFillTint="66"/>
      </w:tcPr>
    </w:tblStylePr>
    <w:tblStylePr w:type="firstCol">
      <w:rPr>
        <w:color w:val="FFFFFF" w:themeColor="background1"/>
      </w:rPr>
      <w:tblPr/>
      <w:tcPr>
        <w:shd w:val="clear" w:color="auto" w:fill="7E6D5D" w:themeFill="accent2" w:themeFillShade="BF"/>
      </w:tcPr>
    </w:tblStylePr>
    <w:tblStylePr w:type="lastCol">
      <w:rPr>
        <w:color w:val="FFFFFF" w:themeColor="background1"/>
      </w:rPr>
      <w:tblPr/>
      <w:tcPr>
        <w:shd w:val="clear" w:color="auto" w:fill="7E6D5D" w:themeFill="accent2" w:themeFillShade="BF"/>
      </w:tcPr>
    </w:tblStylePr>
    <w:tblStylePr w:type="band1Vert">
      <w:tblPr/>
      <w:tcPr>
        <w:shd w:val="clear" w:color="auto" w:fill="D1C9C1" w:themeFill="accent2" w:themeFillTint="7F"/>
      </w:tcPr>
    </w:tblStylePr>
    <w:tblStylePr w:type="band1Horz">
      <w:tblPr/>
      <w:tcPr>
        <w:shd w:val="clear" w:color="auto" w:fill="D1C9C1"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F4F1" w:themeFill="accent3" w:themeFillTint="33"/>
    </w:tcPr>
    <w:tblStylePr w:type="firstRow">
      <w:rPr>
        <w:b/>
        <w:bCs/>
      </w:rPr>
      <w:tblPr/>
      <w:tcPr>
        <w:shd w:val="clear" w:color="auto" w:fill="ECE9E4" w:themeFill="accent3" w:themeFillTint="66"/>
      </w:tcPr>
    </w:tblStylePr>
    <w:tblStylePr w:type="lastRow">
      <w:rPr>
        <w:b/>
        <w:bCs/>
        <w:color w:val="000000" w:themeColor="text1"/>
      </w:rPr>
      <w:tblPr/>
      <w:tcPr>
        <w:shd w:val="clear" w:color="auto" w:fill="ECE9E4" w:themeFill="accent3" w:themeFillTint="66"/>
      </w:tcPr>
    </w:tblStylePr>
    <w:tblStylePr w:type="firstCol">
      <w:rPr>
        <w:color w:val="FFFFFF" w:themeColor="background1"/>
      </w:rPr>
      <w:tblPr/>
      <w:tcPr>
        <w:shd w:val="clear" w:color="auto" w:fill="A79883" w:themeFill="accent3" w:themeFillShade="BF"/>
      </w:tcPr>
    </w:tblStylePr>
    <w:tblStylePr w:type="lastCol">
      <w:rPr>
        <w:color w:val="FFFFFF" w:themeColor="background1"/>
      </w:rPr>
      <w:tblPr/>
      <w:tcPr>
        <w:shd w:val="clear" w:color="auto" w:fill="A79883" w:themeFill="accent3" w:themeFillShade="BF"/>
      </w:tcPr>
    </w:tblStylePr>
    <w:tblStylePr w:type="band1Vert">
      <w:tblPr/>
      <w:tcPr>
        <w:shd w:val="clear" w:color="auto" w:fill="E8E4DE" w:themeFill="accent3" w:themeFillTint="7F"/>
      </w:tcPr>
    </w:tblStylePr>
    <w:tblStylePr w:type="band1Horz">
      <w:tblPr/>
      <w:tcPr>
        <w:shd w:val="clear" w:color="auto" w:fill="E8E4DE"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D3D6" w:themeFill="accent4" w:themeFillTint="33"/>
    </w:tcPr>
    <w:tblStylePr w:type="firstRow">
      <w:rPr>
        <w:b/>
        <w:bCs/>
      </w:rPr>
      <w:tblPr/>
      <w:tcPr>
        <w:shd w:val="clear" w:color="auto" w:fill="A9A7AD" w:themeFill="accent4" w:themeFillTint="66"/>
      </w:tcPr>
    </w:tblStylePr>
    <w:tblStylePr w:type="lastRow">
      <w:rPr>
        <w:b/>
        <w:bCs/>
        <w:color w:val="000000" w:themeColor="text1"/>
      </w:rPr>
      <w:tblPr/>
      <w:tcPr>
        <w:shd w:val="clear" w:color="auto" w:fill="A9A7AD" w:themeFill="accent4" w:themeFillTint="66"/>
      </w:tcPr>
    </w:tblStylePr>
    <w:tblStylePr w:type="firstCol">
      <w:rPr>
        <w:color w:val="FFFFFF" w:themeColor="background1"/>
      </w:rPr>
      <w:tblPr/>
      <w:tcPr>
        <w:shd w:val="clear" w:color="auto" w:fill="202022" w:themeFill="accent4" w:themeFillShade="BF"/>
      </w:tcPr>
    </w:tblStylePr>
    <w:tblStylePr w:type="lastCol">
      <w:rPr>
        <w:color w:val="FFFFFF" w:themeColor="background1"/>
      </w:rPr>
      <w:tblPr/>
      <w:tcPr>
        <w:shd w:val="clear" w:color="auto" w:fill="202022" w:themeFill="accent4" w:themeFillShade="BF"/>
      </w:tcPr>
    </w:tblStylePr>
    <w:tblStylePr w:type="band1Vert">
      <w:tblPr/>
      <w:tcPr>
        <w:shd w:val="clear" w:color="auto" w:fill="949299" w:themeFill="accent4" w:themeFillTint="7F"/>
      </w:tcPr>
    </w:tblStylePr>
    <w:tblStylePr w:type="band1Horz">
      <w:tblPr/>
      <w:tcPr>
        <w:shd w:val="clear" w:color="auto" w:fill="949299"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D3DB" w:themeFill="accent5" w:themeFillTint="33"/>
    </w:tcPr>
    <w:tblStylePr w:type="firstRow">
      <w:rPr>
        <w:b/>
        <w:bCs/>
      </w:rPr>
      <w:tblPr/>
      <w:tcPr>
        <w:shd w:val="clear" w:color="auto" w:fill="F7A8B8" w:themeFill="accent5" w:themeFillTint="66"/>
      </w:tcPr>
    </w:tblStylePr>
    <w:tblStylePr w:type="lastRow">
      <w:rPr>
        <w:b/>
        <w:bCs/>
        <w:color w:val="000000" w:themeColor="text1"/>
      </w:rPr>
      <w:tblPr/>
      <w:tcPr>
        <w:shd w:val="clear" w:color="auto" w:fill="F7A8B8" w:themeFill="accent5" w:themeFillTint="66"/>
      </w:tcPr>
    </w:tblStylePr>
    <w:tblStylePr w:type="firstCol">
      <w:rPr>
        <w:color w:val="FFFFFF" w:themeColor="background1"/>
      </w:rPr>
      <w:tblPr/>
      <w:tcPr>
        <w:shd w:val="clear" w:color="auto" w:fill="BD0F32" w:themeFill="accent5" w:themeFillShade="BF"/>
      </w:tcPr>
    </w:tblStylePr>
    <w:tblStylePr w:type="lastCol">
      <w:rPr>
        <w:color w:val="FFFFFF" w:themeColor="background1"/>
      </w:rPr>
      <w:tblPr/>
      <w:tcPr>
        <w:shd w:val="clear" w:color="auto" w:fill="BD0F32" w:themeFill="accent5" w:themeFillShade="BF"/>
      </w:tcPr>
    </w:tblStylePr>
    <w:tblStylePr w:type="band1Vert">
      <w:tblPr/>
      <w:tcPr>
        <w:shd w:val="clear" w:color="auto" w:fill="F692A6" w:themeFill="accent5" w:themeFillTint="7F"/>
      </w:tcPr>
    </w:tblStylePr>
    <w:tblStylePr w:type="band1Horz">
      <w:tblPr/>
      <w:tcPr>
        <w:shd w:val="clear" w:color="auto" w:fill="F692A6"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E9E6" w:themeFill="accent6" w:themeFillTint="33"/>
    </w:tcPr>
    <w:tblStylePr w:type="firstRow">
      <w:rPr>
        <w:b/>
        <w:bCs/>
      </w:rPr>
      <w:tblPr/>
      <w:tcPr>
        <w:shd w:val="clear" w:color="auto" w:fill="DAD3CD" w:themeFill="accent6" w:themeFillTint="66"/>
      </w:tcPr>
    </w:tblStylePr>
    <w:tblStylePr w:type="lastRow">
      <w:rPr>
        <w:b/>
        <w:bCs/>
        <w:color w:val="000000" w:themeColor="text1"/>
      </w:rPr>
      <w:tblPr/>
      <w:tcPr>
        <w:shd w:val="clear" w:color="auto" w:fill="DAD3CD" w:themeFill="accent6" w:themeFillTint="66"/>
      </w:tcPr>
    </w:tblStylePr>
    <w:tblStylePr w:type="firstCol">
      <w:rPr>
        <w:color w:val="FFFFFF" w:themeColor="background1"/>
      </w:rPr>
      <w:tblPr/>
      <w:tcPr>
        <w:shd w:val="clear" w:color="auto" w:fill="7E6D5D" w:themeFill="accent6" w:themeFillShade="BF"/>
      </w:tcPr>
    </w:tblStylePr>
    <w:tblStylePr w:type="lastCol">
      <w:rPr>
        <w:color w:val="FFFFFF" w:themeColor="background1"/>
      </w:rPr>
      <w:tblPr/>
      <w:tcPr>
        <w:shd w:val="clear" w:color="auto" w:fill="7E6D5D" w:themeFill="accent6" w:themeFillShade="BF"/>
      </w:tcPr>
    </w:tblStylePr>
    <w:tblStylePr w:type="band1Vert">
      <w:tblPr/>
      <w:tcPr>
        <w:shd w:val="clear" w:color="auto" w:fill="D1C9C1" w:themeFill="accent6" w:themeFillTint="7F"/>
      </w:tcPr>
    </w:tblStylePr>
    <w:tblStylePr w:type="band1Horz">
      <w:tblPr/>
      <w:tcPr>
        <w:shd w:val="clear" w:color="auto" w:fill="D1C9C1"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CMD">
      <a:dk1>
        <a:srgbClr val="000000"/>
      </a:dk1>
      <a:lt1>
        <a:srgbClr val="FFFFFF"/>
      </a:lt1>
      <a:dk2>
        <a:srgbClr val="2C2B2E"/>
      </a:dk2>
      <a:lt2>
        <a:srgbClr val="D1C9BE"/>
      </a:lt2>
      <a:accent1>
        <a:srgbClr val="417879"/>
      </a:accent1>
      <a:accent2>
        <a:srgbClr val="A39383"/>
      </a:accent2>
      <a:accent3>
        <a:srgbClr val="D1C9BE"/>
      </a:accent3>
      <a:accent4>
        <a:srgbClr val="2C2B2E"/>
      </a:accent4>
      <a:accent5>
        <a:srgbClr val="ED264E"/>
      </a:accent5>
      <a:accent6>
        <a:srgbClr val="A39383"/>
      </a:accent6>
      <a:hlink>
        <a:srgbClr val="417879"/>
      </a:hlink>
      <a:folHlink>
        <a:srgbClr val="417879"/>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Megan Jones</cp:lastModifiedBy>
  <cp:revision>3</cp:revision>
  <dcterms:created xsi:type="dcterms:W3CDTF">2025-07-31T17:55:00Z</dcterms:created>
  <dcterms:modified xsi:type="dcterms:W3CDTF">2025-08-04T19:47:00Z</dcterms:modified>
  <cp:category/>
</cp:coreProperties>
</file>