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D29A" w14:textId="587742FC" w:rsidR="009A02AF" w:rsidRPr="008D6247" w:rsidRDefault="008D6247" w:rsidP="008D6247">
      <w:pPr>
        <w:pStyle w:val="Title"/>
        <w:pBdr>
          <w:bottom w:val="none" w:sz="0" w:space="0" w:color="auto"/>
        </w:pBdr>
        <w:rPr>
          <w:rFonts w:ascii="Calibri" w:hAnsi="Calibri" w:cs="Calibri"/>
          <w:b/>
          <w:bCs/>
          <w:color w:val="417879" w:themeColor="accent1"/>
          <w:sz w:val="32"/>
          <w:szCs w:val="32"/>
        </w:rPr>
      </w:pPr>
      <w:r w:rsidRPr="008D6247">
        <w:rPr>
          <w:rFonts w:ascii="Calibri" w:hAnsi="Calibri" w:cs="Calibri"/>
          <w:b/>
          <w:bCs/>
          <w:color w:val="417879" w:themeColor="accent1"/>
          <w:sz w:val="32"/>
          <w:szCs w:val="32"/>
        </w:rPr>
        <w:t>EVENT PLANNING TEMPLATE</w:t>
      </w:r>
    </w:p>
    <w:p w14:paraId="777336F6" w14:textId="21925812" w:rsidR="009A02AF" w:rsidRPr="008D6247" w:rsidRDefault="00000000" w:rsidP="008D6247">
      <w:pPr>
        <w:rPr>
          <w:rFonts w:ascii="Calibri" w:hAnsi="Calibri" w:cs="Calibri"/>
          <w:sz w:val="24"/>
          <w:szCs w:val="24"/>
        </w:rPr>
      </w:pPr>
      <w:r w:rsidRPr="008D6247">
        <w:rPr>
          <w:rFonts w:ascii="Calibri" w:hAnsi="Calibri" w:cs="Calibri"/>
          <w:sz w:val="24"/>
          <w:szCs w:val="24"/>
        </w:rPr>
        <w:t>Use this checklist and timeline to plan church events effectively:</w:t>
      </w:r>
      <w:r w:rsidRPr="008D6247">
        <w:rPr>
          <w:rFonts w:ascii="Calibri" w:hAnsi="Calibri" w:cs="Calibri"/>
          <w:sz w:val="24"/>
          <w:szCs w:val="24"/>
        </w:rPr>
        <w:br/>
      </w:r>
      <w:r w:rsidRPr="008D6247">
        <w:rPr>
          <w:rFonts w:ascii="Calibri" w:hAnsi="Calibri" w:cs="Calibri"/>
          <w:sz w:val="24"/>
          <w:szCs w:val="24"/>
        </w:rPr>
        <w:br/>
        <w:t>Event Name: ____________</w:t>
      </w:r>
      <w:r w:rsidRPr="008D6247">
        <w:rPr>
          <w:rFonts w:ascii="Calibri" w:hAnsi="Calibri" w:cs="Calibri"/>
          <w:sz w:val="24"/>
          <w:szCs w:val="24"/>
        </w:rPr>
        <w:br/>
        <w:t>Date: ____________</w:t>
      </w:r>
      <w:r w:rsidRPr="008D6247">
        <w:rPr>
          <w:rFonts w:ascii="Calibri" w:hAnsi="Calibri" w:cs="Calibri"/>
          <w:sz w:val="24"/>
          <w:szCs w:val="24"/>
        </w:rPr>
        <w:br/>
        <w:t>Location: ____________</w:t>
      </w:r>
      <w:r w:rsidRPr="008D6247">
        <w:rPr>
          <w:rFonts w:ascii="Calibri" w:hAnsi="Calibri" w:cs="Calibri"/>
          <w:sz w:val="24"/>
          <w:szCs w:val="24"/>
        </w:rPr>
        <w:br/>
      </w:r>
      <w:r w:rsidRPr="008D6247">
        <w:rPr>
          <w:rFonts w:ascii="Calibri" w:hAnsi="Calibri" w:cs="Calibri"/>
          <w:sz w:val="24"/>
          <w:szCs w:val="24"/>
        </w:rPr>
        <w:br/>
      </w:r>
      <w:r w:rsidRPr="008D6247">
        <w:rPr>
          <w:rFonts w:ascii="Calibri" w:hAnsi="Calibri" w:cs="Calibri"/>
          <w:sz w:val="24"/>
          <w:szCs w:val="24"/>
        </w:rPr>
        <w:br/>
      </w:r>
      <w:r w:rsidRPr="008D6247">
        <w:rPr>
          <w:rFonts w:ascii="Calibri" w:hAnsi="Calibri" w:cs="Calibri"/>
          <w:sz w:val="24"/>
          <w:szCs w:val="24"/>
        </w:rPr>
        <w:br/>
      </w:r>
      <w:r w:rsidRPr="008D6247">
        <w:rPr>
          <w:rFonts w:ascii="Calibri" w:hAnsi="Calibri" w:cs="Calibri"/>
          <w:color w:val="417879" w:themeColor="accent1"/>
          <w:sz w:val="24"/>
          <w:szCs w:val="24"/>
        </w:rPr>
        <w:t>Planning Timeline</w:t>
      </w:r>
      <w:r w:rsidRPr="008D6247">
        <w:rPr>
          <w:rFonts w:ascii="Calibri" w:hAnsi="Calibri" w:cs="Calibri"/>
          <w:sz w:val="24"/>
          <w:szCs w:val="24"/>
        </w:rPr>
        <w:t>:</w:t>
      </w:r>
      <w:r w:rsidRPr="008D6247">
        <w:rPr>
          <w:rFonts w:ascii="Calibri" w:hAnsi="Calibri" w:cs="Calibri"/>
          <w:sz w:val="24"/>
          <w:szCs w:val="24"/>
        </w:rPr>
        <w:br/>
      </w:r>
      <w:r w:rsidRPr="008D6247">
        <w:rPr>
          <w:rFonts w:ascii="Calibri" w:hAnsi="Calibri" w:cs="Calibri"/>
          <w:sz w:val="24"/>
          <w:szCs w:val="24"/>
        </w:rPr>
        <w:br/>
        <w:t>- 8 Weeks Out: Define purpose, secure venue, build team</w:t>
      </w:r>
      <w:r w:rsidRPr="008D6247">
        <w:rPr>
          <w:rFonts w:ascii="Calibri" w:hAnsi="Calibri" w:cs="Calibri"/>
          <w:sz w:val="24"/>
          <w:szCs w:val="24"/>
        </w:rPr>
        <w:br/>
      </w:r>
      <w:r w:rsidRPr="008D6247">
        <w:rPr>
          <w:rFonts w:ascii="Calibri" w:hAnsi="Calibri" w:cs="Calibri"/>
          <w:sz w:val="24"/>
          <w:szCs w:val="24"/>
        </w:rPr>
        <w:br/>
        <w:t>- 6 Weeks Out: Promote event, confirm vendors/speakers</w:t>
      </w:r>
      <w:r w:rsidRPr="008D6247">
        <w:rPr>
          <w:rFonts w:ascii="Calibri" w:hAnsi="Calibri" w:cs="Calibri"/>
          <w:sz w:val="24"/>
          <w:szCs w:val="24"/>
        </w:rPr>
        <w:br/>
      </w:r>
      <w:r w:rsidRPr="008D6247">
        <w:rPr>
          <w:rFonts w:ascii="Calibri" w:hAnsi="Calibri" w:cs="Calibri"/>
          <w:sz w:val="24"/>
          <w:szCs w:val="24"/>
        </w:rPr>
        <w:br/>
        <w:t>- 4 Weeks Out: Confirm volunteers, begin registrations</w:t>
      </w:r>
      <w:r w:rsidRPr="008D6247">
        <w:rPr>
          <w:rFonts w:ascii="Calibri" w:hAnsi="Calibri" w:cs="Calibri"/>
          <w:sz w:val="24"/>
          <w:szCs w:val="24"/>
        </w:rPr>
        <w:br/>
      </w:r>
      <w:r w:rsidRPr="008D6247">
        <w:rPr>
          <w:rFonts w:ascii="Calibri" w:hAnsi="Calibri" w:cs="Calibri"/>
          <w:sz w:val="24"/>
          <w:szCs w:val="24"/>
        </w:rPr>
        <w:br/>
        <w:t>- 2 Weeks Out: Final logistics, order supplies</w:t>
      </w:r>
      <w:r w:rsidRPr="008D6247">
        <w:rPr>
          <w:rFonts w:ascii="Calibri" w:hAnsi="Calibri" w:cs="Calibri"/>
          <w:sz w:val="24"/>
          <w:szCs w:val="24"/>
        </w:rPr>
        <w:br/>
      </w:r>
      <w:r w:rsidRPr="008D6247">
        <w:rPr>
          <w:rFonts w:ascii="Calibri" w:hAnsi="Calibri" w:cs="Calibri"/>
          <w:sz w:val="24"/>
          <w:szCs w:val="24"/>
        </w:rPr>
        <w:br/>
        <w:t>- 1 Week Out: Reminder emails, prep materials</w:t>
      </w:r>
      <w:r w:rsidRPr="008D6247">
        <w:rPr>
          <w:rFonts w:ascii="Calibri" w:hAnsi="Calibri" w:cs="Calibri"/>
          <w:sz w:val="24"/>
          <w:szCs w:val="24"/>
        </w:rPr>
        <w:br/>
      </w:r>
      <w:r w:rsidRPr="008D6247">
        <w:rPr>
          <w:rFonts w:ascii="Calibri" w:hAnsi="Calibri" w:cs="Calibri"/>
          <w:sz w:val="24"/>
          <w:szCs w:val="24"/>
        </w:rPr>
        <w:br/>
        <w:t>- Day Of: Set-up, run event, cleanup</w:t>
      </w:r>
      <w:r w:rsidRPr="008D6247">
        <w:rPr>
          <w:rFonts w:ascii="Calibri" w:hAnsi="Calibri" w:cs="Calibri"/>
          <w:sz w:val="24"/>
          <w:szCs w:val="24"/>
        </w:rPr>
        <w:br/>
      </w:r>
      <w:r w:rsidRPr="008D6247">
        <w:rPr>
          <w:rFonts w:ascii="Calibri" w:hAnsi="Calibri" w:cs="Calibri"/>
          <w:sz w:val="24"/>
          <w:szCs w:val="24"/>
        </w:rPr>
        <w:br/>
        <w:t xml:space="preserve">- Post-Event: Debrief, send thank </w:t>
      </w:r>
      <w:proofErr w:type="spellStart"/>
      <w:r w:rsidRPr="008D6247">
        <w:rPr>
          <w:rFonts w:ascii="Calibri" w:hAnsi="Calibri" w:cs="Calibri"/>
          <w:sz w:val="24"/>
          <w:szCs w:val="24"/>
        </w:rPr>
        <w:t>yous</w:t>
      </w:r>
      <w:proofErr w:type="spellEnd"/>
      <w:r w:rsidRPr="008D6247">
        <w:rPr>
          <w:rFonts w:ascii="Calibri" w:hAnsi="Calibri" w:cs="Calibri"/>
          <w:sz w:val="24"/>
          <w:szCs w:val="24"/>
        </w:rPr>
        <w:t>, evaluate</w:t>
      </w:r>
    </w:p>
    <w:sectPr w:rsidR="009A02AF" w:rsidRPr="008D6247" w:rsidSect="008D6247">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E511" w14:textId="77777777" w:rsidR="00901BE5" w:rsidRDefault="00901BE5" w:rsidP="008D6247">
      <w:pPr>
        <w:spacing w:after="0" w:line="240" w:lineRule="auto"/>
      </w:pPr>
      <w:r>
        <w:separator/>
      </w:r>
    </w:p>
  </w:endnote>
  <w:endnote w:type="continuationSeparator" w:id="0">
    <w:p w14:paraId="51294B3E" w14:textId="77777777" w:rsidR="00901BE5" w:rsidRDefault="00901BE5" w:rsidP="008D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C423" w14:textId="08208ED5" w:rsidR="008D6247" w:rsidRPr="008D6247" w:rsidRDefault="008D6247">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E459" w14:textId="77777777" w:rsidR="00901BE5" w:rsidRDefault="00901BE5" w:rsidP="008D6247">
      <w:pPr>
        <w:spacing w:after="0" w:line="240" w:lineRule="auto"/>
      </w:pPr>
      <w:r>
        <w:separator/>
      </w:r>
    </w:p>
  </w:footnote>
  <w:footnote w:type="continuationSeparator" w:id="0">
    <w:p w14:paraId="3B7BEA32" w14:textId="77777777" w:rsidR="00901BE5" w:rsidRDefault="00901BE5" w:rsidP="008D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54C9" w14:textId="03673871" w:rsidR="008D6247" w:rsidRDefault="008D6247">
    <w:pPr>
      <w:pStyle w:val="Header"/>
    </w:pPr>
    <w:r>
      <w:rPr>
        <w:noProof/>
      </w:rPr>
      <w:drawing>
        <wp:anchor distT="0" distB="0" distL="114300" distR="114300" simplePos="0" relativeHeight="251659264" behindDoc="1" locked="0" layoutInCell="1" allowOverlap="1" wp14:anchorId="29ECE71F" wp14:editId="040D846D">
          <wp:simplePos x="0" y="0"/>
          <wp:positionH relativeFrom="column">
            <wp:posOffset>0</wp:posOffset>
          </wp:positionH>
          <wp:positionV relativeFrom="paragraph">
            <wp:posOffset>-223520</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0186568">
    <w:abstractNumId w:val="8"/>
  </w:num>
  <w:num w:numId="2" w16cid:durableId="679620572">
    <w:abstractNumId w:val="6"/>
  </w:num>
  <w:num w:numId="3" w16cid:durableId="547303345">
    <w:abstractNumId w:val="5"/>
  </w:num>
  <w:num w:numId="4" w16cid:durableId="970358360">
    <w:abstractNumId w:val="4"/>
  </w:num>
  <w:num w:numId="5" w16cid:durableId="2055427411">
    <w:abstractNumId w:val="7"/>
  </w:num>
  <w:num w:numId="6" w16cid:durableId="856427030">
    <w:abstractNumId w:val="3"/>
  </w:num>
  <w:num w:numId="7" w16cid:durableId="670988205">
    <w:abstractNumId w:val="2"/>
  </w:num>
  <w:num w:numId="8" w16cid:durableId="11616339">
    <w:abstractNumId w:val="1"/>
  </w:num>
  <w:num w:numId="9" w16cid:durableId="189812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0C52"/>
    <w:rsid w:val="00896707"/>
    <w:rsid w:val="008D6247"/>
    <w:rsid w:val="00901BE5"/>
    <w:rsid w:val="009954D8"/>
    <w:rsid w:val="009A02A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11A5FD"/>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2025-08-04T19:58:00Z</dcterms:modified>
  <cp:category/>
</cp:coreProperties>
</file>